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95a0" w14:textId="a279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45/366 "2020 – 2022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57/466 шешімі. Маңғыстау облысы Әділет департаментінде 2020 жылғы 21 желтоқсанда № 4385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Тәжен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4122 болып тіркелген, 2020 жылғы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Тәжен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25 365,0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106,0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25 259,0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25 365,0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тенге: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Тәжен ауылының бюджетіне 25 259,0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45/366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Тәжен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