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e3a3" w14:textId="45fe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45/361 "2020-2022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57/461 шешімі. Маңғыстау облысы Әділет департаментінде 2020 жылғы 21 желтоқсанда № 4388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Боранқұл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4118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Боранқұл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164 903,5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16 216,0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567,0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148 120,5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166 961,0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-2 057,5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–2 057,5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2 057,5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Боранқұл ауылының бюджетіне 132 982,5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45/361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Боранқұл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