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96bf" w14:textId="8959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45/362 "2020 - 2022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57/462 шешімі. Маңғыстау облысы Әділет департаментінде 2020 жылғы 22 желтоқсанда № 4392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Есет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4120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Есет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25 278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24 743,0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25 278,0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Есет ауылының бюджетіне 24 743,0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