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519b" w14:textId="77c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Тәжен ауылы әкімінің 2020 жылғы 15 сәуірдегі № 01-05/11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Тәжен ауылы әкімінің 2020 жылғы 5 маусымдағы № 01-05/15 шешімі. Маңғыстау облысы Әділет департаментінде 2020 жылғы 9 маусымда № 4229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26 мамырдағы №01-19/96 ұсынысының негізінде Тәжен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Түйелердің арасында шешек ауруын жою бойынша ветеринариялық іс-шаралар кешенінің жүргізілуіне байланысты, Тәжен ауылының тұрғыны Ж.Илиясовтың жеке ауласына белгіленген карантин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Тәжен ауылы әкімінің 2020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№01-05/11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 белгілеу туралы" шешімінің (нормативтік құқықтық актілерді мемлекеттік тіркеу Тізілімінде № 4193 болып тіркелген, 2020 жылғы 17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"Тәжен ауылы әкімінің аппараты" мемлекеттік мекемесінің жетекші маманы (М.Жанғалиев)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Тәжен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