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e225" w14:textId="107e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Тәжен ауылы әкімінің 2020 жылғы 14 желтоқсандағы № 01-05/33 шешімі. Маңғыстау облысы Әділет департаментінде 2020 жылғы 15 желтоқсанда № 4379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Тәжен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Талшықты-оптикалық байланыс желісін жүргізу және пайдалану үшін Тәжен ауылының аумағында орналасқан жалпы алаңы 0,3220 гектар жер учаскесіне "SilkNetCom" жауапкершілігі шектеулі серіктестігіне жер учаскелерін меншік иелері мен жер пайдаланушылардан алып қоймастан 3 (үш) жыл мерзімге қауымдық сервитут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"Тәжен ауылы әкімінің аппараты" мемлекеттік мекемесінің жетекші маманы (М.Жанғалиев)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Тәжен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