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17cc" w14:textId="aa11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бойынша тұрмыстық қатты қалдықтарды жинауға, әкетуге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2020 жылғы 13 наурыздағы № 38/393 шешімі. Маңғыстау облысы Әділет департаментінде 2020 жылғы 31 наурызда № 4161 болып тіркелді. Күші жойылды-Маңғыстау облысы Қарақия аудандық мәслихатының 2021 жылғы 29 қазандағы № 8/73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Қарақия аудандық мәслихатының 29.10.2021 </w:t>
      </w:r>
      <w:r>
        <w:rPr>
          <w:rFonts w:ascii="Times New Roman"/>
          <w:b w:val="false"/>
          <w:i w:val="false"/>
          <w:color w:val="ff0000"/>
          <w:sz w:val="28"/>
        </w:rPr>
        <w:t>№ 8/73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20 - 1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Қарақия аудандық мәслихаты ШЕШІМ ҚАБЫЛДАДЫҚ: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Қарақия ауданы бойынша тұрмыстық қатты қалдықтарды жинауға, әкетуге және көмуге арналған тарифтер осы шешімнің қосымшасына сәйкес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"Қарақия ауданы бойынша тұрмыстық қатты қалдықтарды жинау, әкету және көму тарифтерін бекіту туралы" Қарақия аудандық мәслихатының 2019 жылғы 1 тамыздағы </w:t>
      </w:r>
      <w:r>
        <w:rPr>
          <w:rFonts w:ascii="Times New Roman"/>
          <w:b w:val="false"/>
          <w:i w:val="false"/>
          <w:color w:val="000000"/>
          <w:sz w:val="28"/>
        </w:rPr>
        <w:t>№32/327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№3973 болып тіркелген, 2019 жылы 16 тамызында Қазақстан Республикасы нормативтік құқықтық актілерінің эталондық бақылау банкінде жарияланған) шешімінің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Қарақия аудандық мәслихатының заңдылық, депутаттар өкілеттілігі және әлеуметтік мәселелер жөніндегі тұрақты комиссиясына (Б.Қуандық)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"Қарақия аудандық мәслихатының аппараты" мемлекеттік мекемесі (аппарат басшысы Р.Ибраева) осы шешімнің әділет органдарында мемлекеттік тіркелуін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төрағасының өкілеттігін жүзеге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асырушы,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38/393 шешіміне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Қарақия ауданы бойынша тұрмыстық қатты қалдықтарды жинауға, әкетуге және көмуге арналған тарифтер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2966"/>
        <w:gridCol w:w="1846"/>
        <w:gridCol w:w="2127"/>
        <w:gridCol w:w="4355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Баға, теңгемен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(ҚҚС жоқ)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жинауға, әкетуге және көмуге арналған тарифтер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және жеке кәсіпкерлік субъектілері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3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1429,63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адам/айына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213,26 теңге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ажыратып жазылуы: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м³ - текше метр;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ҚҚС – қосылған құн салығы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