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1850" w14:textId="c911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Құрық ауылы әкімінің 2020 жылғы 28 қаңтардағы № 14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Құрық ауылы әкімінің 2020 жылғы 17 сәуірдегі № 51 шешімі. Маңғыстау облысы Әділет департаментінде 2020 жылғы 21 сәуірде № 4198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Заңына, Қазақстан Республикасының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Қарақия аудандық аумақтық инспекциясы" мемлекеттік мекемесі басшысының 2020 жылғы 20 наурыздағы № 09-18/46 ұсынысының негізінде Құрық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"Құтырық" ауруын жою жөнінде ветеринариялық іс-шаралар кешенінің жүргізілуіне байланысты Қарақия ауданының Құрық ауылында орналасқан "Eр Сай Каспиан Контрактор" жауапкершілігі шектеулі серіктестігінің аумағында белгіленген шектеу іс-шаралары алынып тасталсын.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Құрық ауылы әкімінің 2020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 4124 болып тіркелген, 2020 жылғы 30 қаңтарда Қазақстан Республикасы нормативтік қүқықтық актілерінің Эталондық бақылау банкінде жарияланған) шешімінің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"Құрық ауылы әкімінің аппараты" мемлекеттік мекемесі (бас маман Е.Омирбаев)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Құрық ауылы әкімінің орынбасарына (Е.Құдайсүгіров) жүктелсін.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күннен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Құрық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