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519c" w14:textId="45d5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2016 жылғы 9 желтоқсандағы № 6/64 "Қарақия аудандық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2020 жылғы 15 маусымдағы № 41/413 шешімі. Маңғыстау облысы Әділет департаментінде 2020 жылғы 19 маусымда № 4238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 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14 сәуірдегі №05-10-808 ақпараттық хатының негізінде, Қарақия аудандық мәслихаты ШЕШІМ 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мәслихатының аппараты" мемлекеттік мекемесінің қызметтік куәлігін беру Қағидаларын және оның сипаттамасын бекіту туралы" шешімінің (нормативтік құқықтық актілерді мемлекеттік тіркеу Тізілімінде №3254 болып тіркелген, 2017 жылғы 18 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заңдылық, депутаттар өкілеттілігі және әлеуметтік мәселелер жөніндегі тұрақты комиссиясына жүктелсін (Б.Қуандық).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