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efa8" w14:textId="843e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2019 жылғы 25 желтоқсандағы № 37/383 "2020 - 2022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2020 жылғы 11 қыркүйектегі № 43/429 шешімі. Маңғыстау облысы Әділет департаментінде 2020 жылғы 17 қыркүйекте № 4287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 37/443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 32/395 "2020-2022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 4283 болып тіркелген) сәйкес, Қарақия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"2020 - 2022 жылдарға арналған аудандық бюджет туралы" Қарақия аудандық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37/383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4097 болып тіркелген, 2020 жылғы 10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13 934 707,2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10 648 665,7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 бойынша – 45 690,5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 түсетін түсімдер бойынша – 76 550,0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3 163 801,0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16 685 354,5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213 501,0 мың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278 355,0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64 854,0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- 2 964 148,3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 (профицитін пайдалану ) – 2 964 148,3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2 884 763,0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64 854,0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 пайдаланылатын қалдықтары – 144 239,3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аудандық бюджеттен ауылдар мен ауылдық округтердің бюджеттеріне 1 075 984,2 мың теңге сомасында субвенция бөлінгені ескерілсін, оның ішінде: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округіне – 56 357,7 мың теңге;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округіне – 66 953,2 мың теңге;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ауылына – 350 856,8 мың теңге;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округіне – 79 406,0 мың теңге;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ауылына – 260 814,0 мың теңге;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ауылына – 164 412,2 мың теңге;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ауылына – 97 184,3 мың теңге.";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 әкімдігінің резерві 15 000,0 мың теңге сомасында бекітілсін.";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Қарақия аудандық мәслихатының экономика және бюджет мәселесі жөніндегі тұрақты комиссиясына жүктелсін (комиссия төрағасы Е.Есенқосов).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"Қарақия аудандық мәслихатының аппараты" мемлекеттік мекемесі (аппарат басшысы Р.Ибраева) осы шешімнің әділет органдарында мемлекеттік тіркелуін қамтамасыз етсін.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Бүркітов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43/429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37/383 шешіміне 1 қосымша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354"/>
        <w:gridCol w:w="253"/>
        <w:gridCol w:w="478"/>
        <w:gridCol w:w="3990"/>
        <w:gridCol w:w="4178"/>
        <w:gridCol w:w="337"/>
        <w:gridCol w:w="21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13 934 707,2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10 648 665,7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853 613,0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686 897,6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686 897,6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8 991 145,0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8 930 050,0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15 636,0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108 310,1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10 009,0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45 690,5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14 673,5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 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76 550,0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3 163 801,0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3 163 801,0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3 163 801,0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16 685 354,5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5 315 141,5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4 811 069,5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4 349 909,0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маманның қызметтерін ұсыну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2 952 485,0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ауыл шаруашылығы және ветеринария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5 047 073,2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5 047 073,2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3 949 814,0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1 075 984,2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-2 964 148,3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2 964 148,3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