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f7fd" w14:textId="9ed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2019 жылғы 15 наурыздағы № 27/292 "Қарақия ауданы бойынша сот шешімімен коммуналдық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2020 жылғы 5 қазандағы № 44/443 шешімі. Маңғыстау облысы Әділет департаментінде 2020 жылғы 16 қазанда № 4319 болып тіркелді. Күші жойылды-Маңғыстау облысы Қарақия аудандық мәслихатының 2021 жылғы 29 қазандағы № 8/72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Қарақия аудандық мәслихатының 29.10.2021 </w:t>
      </w:r>
      <w:r>
        <w:rPr>
          <w:rFonts w:ascii="Times New Roman"/>
          <w:b w:val="false"/>
          <w:i w:val="false"/>
          <w:color w:val="ff0000"/>
          <w:sz w:val="28"/>
        </w:rPr>
        <w:t>№ 8/72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"Қазақстан Республикасы Әділет министрлігінің Маңғыстау облысы әділет департаменті" республикалық мемлекеттік мекемесінің 2020 жылғы 10 маусымдағы № 05-10-1071 ақпараттық хатының негізінде, Қарақия аудандық мәслихаты ШЕШІМ ҚАБЫЛДАДЫҚ: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"Қарақия ауданы бойынша сот шешімімен коммуналдық меншікке түскен болып танылған иесіз қалдықтарды басқару қағидаларын бекіту туралы" Қарақия аудандық мәслихатының 2019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27/292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3844 болып тіркелген, 2019 жылғы 27 наурызда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Қарақия ауданы бойынша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өзгеріссіз қалдырылсын: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Қалдықтармен жұмыс істеу барысында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заңнамасында көзделген талаптар сақталады.".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Қарақия аудандық мәслихатының заңдылық, депутаттар өкілеттілігі және әлеуметтік мәселелер жөніндегі тұрақты комиссиясына жүктелсін (Б.Қуандық).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аудандық мәслихатының аппараты" мемлекеттік мекемесі (аппарат басшысы Р.Ибраева) осы шешімнің әділет органдарында мемлекеттік тіркелуін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төрағасының өкілеттігін жүзеге асырушы,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