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911f" w14:textId="04f9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25 желтоқсандағы № 277 "Қарақия ауданы бойынша жайылымдарды геоботаникалық зерттеп – қарау негізінде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23 қазандағы № 231 қаулысы. Маңғыстау облысы Әділет департаментінде 2020 жылғы 26 қазанда № 4325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ақпанындағы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 бойынша жайылымдарды геоботаникалық зерттеп – қарау негізінде жайылым айналымдарының схемасын бекіту туралы" Қарақия ауданы әкімдігінің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3503 болып тіркелген, 2018 жылғы 16 қаңтарда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 бөлімі" мемлекеттік мекемесі (Н.Мекенова)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Қарақия ауданы әкімінің орынбасары С.Төретаевқа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жайылымдарды геоботаникалық зерттеп – 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