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6853" w14:textId="efb6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2013 жылғы 26 маусымдағы № 137 "Коммуналдық меншікке келіп түскен қараусыз қалған жануаларды келіп түсу және пайдалану қағидасын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2020 жылғы 16 қарашадағы № 240 қаулысы. Маңғыстау облысы Әділет департаментінде 2020 жылғы 18 қарашада № 4344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Әділет министрлігінің Маңғыстау облысы әділет департаменті" республикалық мемлекеттік мекемесінің 2020 жылғы 28 қыркүйектегі № 05-10-1613 ақпараттық хатының негізінде, Қарақия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2013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меншікке келіп түскен қараусыз қалған жануарларды келіп түсу және пайдалану қағидасын бекіту туралы" қаулысының (нормативтік құқықтық актілерді мемлекеттік тіркеу Тізімінде № 2273 болып тіркелген, 2013 жылғы 30 шілдеде "Қарақия" гезетінде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ауыл шаруашылығы бөлімі" мемлекеттік мекемесі (С.Құсайынов) осы қаулының әділет органдарында мемлекеттік тіркелуін және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С.Төретаевқа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