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76169" w14:textId="bb761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Мұнайшы ауылы әкімінің 2017 жылғы 12 шілдесіндегі № 42 "Мұнайшы ауылы әкімінің 2008 жылғы 14 шілдедегі № 135 "Мұнайшы кентіндегі жаңа тұрғын үй салу үшін дайындалған шағын аудандарға атау беру туралы" шешіміне өзгерістер мен толықтырулар енгізу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Қарақия ауданы Мұнайшы ауылы әкімінің 2020 жылғы 23 желтоқсандағы № 42 шешімі. Маңғыстау облысы Әділет департаментінде 2020 жылғы 24 желтоқсанда № 4402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2016 жылғы 6 сәуірдегі "Құқықтық актілер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"Қазақстан Республикасы Әділет министрлігінің Маңғыстау облысы әділет департаменті" республикалық мемлекеттік мекемесінің 2020 жылғы 9 маусымдағы № 05-10-1061 ақпараттық хатының негізінде Мұнайшы ауылының әкімі ШЕШІМ ҚАБЫЛДАДЫҚ: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Мұнайшы ауылы әкімінің 2017 жылғы 12 шілдедегі </w:t>
      </w:r>
      <w:r>
        <w:rPr>
          <w:rFonts w:ascii="Times New Roman"/>
          <w:b w:val="false"/>
          <w:i w:val="false"/>
          <w:color w:val="000000"/>
          <w:sz w:val="28"/>
        </w:rPr>
        <w:t>№ 42</w:t>
      </w:r>
      <w:r>
        <w:rPr>
          <w:rFonts w:ascii="Times New Roman"/>
          <w:b w:val="false"/>
          <w:i w:val="false"/>
          <w:color w:val="000000"/>
          <w:sz w:val="28"/>
        </w:rPr>
        <w:t xml:space="preserve"> "Мұнайшы ауылы әкімінің 2008 жылғы 14 шілдедегі № 135 "Мұнайшы ауылындағы жаңа тұрғын үй салу үшін дайындалған шағын аудандарға атау беру туралы" шешіміне (нормативтік құқықтық актілерді мемлекеттік тіркеу Тізілімінде № 3405 болып тіркелген, 2017 жылғы 21 тамызда Қазақстан Республикасы нормативтік құқықтық актілерінің Эталондық бақылау банкінде жарияланған) келесідей өзгерістер енгізілсін: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тақырыбы жаңа редакцияда жазылсын: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"Мұнайшы ауылы әкімінің 2008 жылғы 14 шілдедегі №135 "Мұнайшы ауылындағы жаңа тұрғын үй салу үшін дайындалған шағын аудандарға атау беру туралы" шешіміне өзгерістер мен толықтыру енгізу туралы";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бөлігі жаңа редакцияда жазылсын: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Мұнайшы ауылы әкімінің 2008 жылғы 14 шілдедегі </w:t>
      </w:r>
      <w:r>
        <w:rPr>
          <w:rFonts w:ascii="Times New Roman"/>
          <w:b w:val="false"/>
          <w:i w:val="false"/>
          <w:color w:val="000000"/>
          <w:sz w:val="28"/>
        </w:rPr>
        <w:t>№ 135</w:t>
      </w:r>
      <w:r>
        <w:rPr>
          <w:rFonts w:ascii="Times New Roman"/>
          <w:b w:val="false"/>
          <w:i w:val="false"/>
          <w:color w:val="000000"/>
          <w:sz w:val="28"/>
        </w:rPr>
        <w:t xml:space="preserve"> "Мұнайшы ауылындағы жаңа тұрғын үй салу үшін дайындалған шағын аудандарға атау беру туралы" шешіміне (нормативтік құқықтық актілерді мемлекеттік тіркеу Тізілімінде № 11-4-63 болып тіркелген, 2008 жылғы 12 тамызда "Қарақия" газетінде жарияланған) келесідей өзгерістер мен толықтыру енгізілсін:".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Мұнайшы ауылының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Бекмурзаев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