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06f5e" w14:textId="b906f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ауылдардың, ауылдық округтердің бюджеттері туралы</w:t>
      </w:r>
    </w:p>
    <w:p>
      <w:pPr>
        <w:spacing w:after="0"/>
        <w:ind w:left="0"/>
        <w:jc w:val="both"/>
      </w:pPr>
      <w:r>
        <w:rPr>
          <w:rFonts w:ascii="Times New Roman"/>
          <w:b w:val="false"/>
          <w:i w:val="false"/>
          <w:color w:val="000000"/>
          <w:sz w:val="28"/>
        </w:rPr>
        <w:t>Маңғыстау облысы Маңғыстау аудандық мәслихатының 2020 жылғы 27 қаңтардағы № 35/397 шешімі. Маңғыстау облысы Әділет департаментінде 2020 жылғы 30 қаңтарда № 4126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Маңғыстау аудандық маслихатының 2020 жылғы 13 қаңтардағы №35/391 "2020-2022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№4102 болып тіркелген) сәйкес, Маңғыстау аудандық мәслихаты ШЕШІМ ҚАБЫЛДАДЫҚ:</w:t>
      </w:r>
    </w:p>
    <w:bookmarkEnd w:id="0"/>
    <w:bookmarkStart w:name="z1"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2020-2022 жылдарға арналған ауылдардың, ауылдық округтердің бюджеттері тиісінше осы шешімнің 1, 2, 3, 4, 5, 6, 7, 8, 9, 10, 11, 12, 13, 14, 15, 16, 17, 18, 19, 20, 21, 22, 23, 24, 25, 26, 27, 28, 29, 30, 31, 32, 33, 34, 35 және 36 қосымшаларына сәйкес, оның ішінде 2020 жылға келесідей көлемдерде бекітілсін:</w:t>
      </w:r>
    </w:p>
    <w:bookmarkEnd w:id="1"/>
    <w:bookmarkStart w:name="z4" w:id="2"/>
    <w:p>
      <w:pPr>
        <w:spacing w:after="0"/>
        <w:ind w:left="0"/>
        <w:jc w:val="both"/>
      </w:pPr>
      <w:r>
        <w:rPr>
          <w:rFonts w:ascii="Times New Roman"/>
          <w:b w:val="false"/>
          <w:i w:val="false"/>
          <w:color w:val="000000"/>
          <w:sz w:val="28"/>
        </w:rPr>
        <w:t>
      1) кірістер – 1 495 831,4 мың теңге, оның ішінде:</w:t>
      </w:r>
    </w:p>
    <w:bookmarkEnd w:id="2"/>
    <w:bookmarkStart w:name="z5" w:id="3"/>
    <w:p>
      <w:pPr>
        <w:spacing w:after="0"/>
        <w:ind w:left="0"/>
        <w:jc w:val="both"/>
      </w:pPr>
      <w:r>
        <w:rPr>
          <w:rFonts w:ascii="Times New Roman"/>
          <w:b w:val="false"/>
          <w:i w:val="false"/>
          <w:color w:val="000000"/>
          <w:sz w:val="28"/>
        </w:rPr>
        <w:t>
      салықтық түсімдер бойынша – 81 460,0 мың теңге;</w:t>
      </w:r>
    </w:p>
    <w:bookmarkEnd w:id="3"/>
    <w:bookmarkStart w:name="z6" w:id="4"/>
    <w:p>
      <w:pPr>
        <w:spacing w:after="0"/>
        <w:ind w:left="0"/>
        <w:jc w:val="both"/>
      </w:pPr>
      <w:r>
        <w:rPr>
          <w:rFonts w:ascii="Times New Roman"/>
          <w:b w:val="false"/>
          <w:i w:val="false"/>
          <w:color w:val="000000"/>
          <w:sz w:val="28"/>
        </w:rPr>
        <w:t>
      салықтық емес түсімдер бойынша – 3 542,7 мың теңге;</w:t>
      </w:r>
    </w:p>
    <w:bookmarkEnd w:id="4"/>
    <w:bookmarkStart w:name="z7" w:id="5"/>
    <w:p>
      <w:pPr>
        <w:spacing w:after="0"/>
        <w:ind w:left="0"/>
        <w:jc w:val="both"/>
      </w:pPr>
      <w:r>
        <w:rPr>
          <w:rFonts w:ascii="Times New Roman"/>
          <w:b w:val="false"/>
          <w:i w:val="false"/>
          <w:color w:val="000000"/>
          <w:sz w:val="28"/>
        </w:rPr>
        <w:t>
      негізгі капиталды сатудан түсетін түсімдер бойынша – 0 теңге;</w:t>
      </w:r>
    </w:p>
    <w:bookmarkEnd w:id="5"/>
    <w:bookmarkStart w:name="z8" w:id="6"/>
    <w:p>
      <w:pPr>
        <w:spacing w:after="0"/>
        <w:ind w:left="0"/>
        <w:jc w:val="both"/>
      </w:pPr>
      <w:r>
        <w:rPr>
          <w:rFonts w:ascii="Times New Roman"/>
          <w:b w:val="false"/>
          <w:i w:val="false"/>
          <w:color w:val="000000"/>
          <w:sz w:val="28"/>
        </w:rPr>
        <w:t>
      трансферттер түсімдері бойынша – 1 410 828,7 мың теңге;</w:t>
      </w:r>
    </w:p>
    <w:bookmarkEnd w:id="6"/>
    <w:bookmarkStart w:name="z9" w:id="7"/>
    <w:p>
      <w:pPr>
        <w:spacing w:after="0"/>
        <w:ind w:left="0"/>
        <w:jc w:val="both"/>
      </w:pPr>
      <w:r>
        <w:rPr>
          <w:rFonts w:ascii="Times New Roman"/>
          <w:b w:val="false"/>
          <w:i w:val="false"/>
          <w:color w:val="000000"/>
          <w:sz w:val="28"/>
        </w:rPr>
        <w:t>
      2) шығындар – 1 537 786,7 мың теңге;</w:t>
      </w:r>
    </w:p>
    <w:bookmarkEnd w:id="7"/>
    <w:bookmarkStart w:name="z10" w:id="8"/>
    <w:p>
      <w:pPr>
        <w:spacing w:after="0"/>
        <w:ind w:left="0"/>
        <w:jc w:val="both"/>
      </w:pPr>
      <w:r>
        <w:rPr>
          <w:rFonts w:ascii="Times New Roman"/>
          <w:b w:val="false"/>
          <w:i w:val="false"/>
          <w:color w:val="000000"/>
          <w:sz w:val="28"/>
        </w:rPr>
        <w:t>
      3) таза бюджеттік кредиттеу – 0 теңге, оның ішінде:</w:t>
      </w:r>
    </w:p>
    <w:bookmarkEnd w:id="8"/>
    <w:bookmarkStart w:name="z11" w:id="9"/>
    <w:p>
      <w:pPr>
        <w:spacing w:after="0"/>
        <w:ind w:left="0"/>
        <w:jc w:val="both"/>
      </w:pPr>
      <w:r>
        <w:rPr>
          <w:rFonts w:ascii="Times New Roman"/>
          <w:b w:val="false"/>
          <w:i w:val="false"/>
          <w:color w:val="000000"/>
          <w:sz w:val="28"/>
        </w:rPr>
        <w:t>
      бюджеттік кредиттер – 0 теңге;</w:t>
      </w:r>
    </w:p>
    <w:bookmarkEnd w:id="9"/>
    <w:bookmarkStart w:name="z12" w:id="10"/>
    <w:p>
      <w:pPr>
        <w:spacing w:after="0"/>
        <w:ind w:left="0"/>
        <w:jc w:val="both"/>
      </w:pPr>
      <w:r>
        <w:rPr>
          <w:rFonts w:ascii="Times New Roman"/>
          <w:b w:val="false"/>
          <w:i w:val="false"/>
          <w:color w:val="000000"/>
          <w:sz w:val="28"/>
        </w:rPr>
        <w:t>
      бюджеттік кредиттерді өтеу – 0 теңге;</w:t>
      </w:r>
    </w:p>
    <w:bookmarkEnd w:id="10"/>
    <w:bookmarkStart w:name="z13" w:id="11"/>
    <w:p>
      <w:pPr>
        <w:spacing w:after="0"/>
        <w:ind w:left="0"/>
        <w:jc w:val="both"/>
      </w:pPr>
      <w:r>
        <w:rPr>
          <w:rFonts w:ascii="Times New Roman"/>
          <w:b w:val="false"/>
          <w:i w:val="false"/>
          <w:color w:val="000000"/>
          <w:sz w:val="28"/>
        </w:rPr>
        <w:t>
      4) қаржы активтерімен операциялар бойынша сальдо – 0 теңге, оның ішінде:</w:t>
      </w:r>
    </w:p>
    <w:bookmarkEnd w:id="11"/>
    <w:bookmarkStart w:name="z14" w:id="12"/>
    <w:p>
      <w:pPr>
        <w:spacing w:after="0"/>
        <w:ind w:left="0"/>
        <w:jc w:val="both"/>
      </w:pPr>
      <w:r>
        <w:rPr>
          <w:rFonts w:ascii="Times New Roman"/>
          <w:b w:val="false"/>
          <w:i w:val="false"/>
          <w:color w:val="000000"/>
          <w:sz w:val="28"/>
        </w:rPr>
        <w:t>
      қаржы активтерін сатып алу – 0 теңге;</w:t>
      </w:r>
    </w:p>
    <w:bookmarkEnd w:id="12"/>
    <w:bookmarkStart w:name="z15"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6" w:id="14"/>
    <w:p>
      <w:pPr>
        <w:spacing w:after="0"/>
        <w:ind w:left="0"/>
        <w:jc w:val="both"/>
      </w:pPr>
      <w:r>
        <w:rPr>
          <w:rFonts w:ascii="Times New Roman"/>
          <w:b w:val="false"/>
          <w:i w:val="false"/>
          <w:color w:val="000000"/>
          <w:sz w:val="28"/>
        </w:rPr>
        <w:t>
      5) бюджет тапшылығы (профициті) – 41 955,3 мың теңге;</w:t>
      </w:r>
    </w:p>
    <w:bookmarkEnd w:id="14"/>
    <w:bookmarkStart w:name="z17" w:id="15"/>
    <w:p>
      <w:pPr>
        <w:spacing w:after="0"/>
        <w:ind w:left="0"/>
        <w:jc w:val="both"/>
      </w:pPr>
      <w:r>
        <w:rPr>
          <w:rFonts w:ascii="Times New Roman"/>
          <w:b w:val="false"/>
          <w:i w:val="false"/>
          <w:color w:val="000000"/>
          <w:sz w:val="28"/>
        </w:rPr>
        <w:t>
      6) бюджет тапшылығын қаржыландыру (профицитін пайдалану) – 41 955,3 мың теңге, оның ішінде:</w:t>
      </w:r>
    </w:p>
    <w:bookmarkEnd w:id="15"/>
    <w:p>
      <w:pPr>
        <w:spacing w:after="0"/>
        <w:ind w:left="0"/>
        <w:jc w:val="both"/>
      </w:pPr>
      <w:r>
        <w:rPr>
          <w:rFonts w:ascii="Times New Roman"/>
          <w:b w:val="false"/>
          <w:i w:val="false"/>
          <w:color w:val="000000"/>
          <w:sz w:val="28"/>
        </w:rPr>
        <w:t>
      қарыздар түсімі – 0 теңге;</w:t>
      </w:r>
    </w:p>
    <w:p>
      <w:pPr>
        <w:spacing w:after="0"/>
        <w:ind w:left="0"/>
        <w:jc w:val="both"/>
      </w:pPr>
      <w:r>
        <w:rPr>
          <w:rFonts w:ascii="Times New Roman"/>
          <w:b w:val="false"/>
          <w:i w:val="false"/>
          <w:color w:val="000000"/>
          <w:sz w:val="28"/>
        </w:rPr>
        <w:t>
      қарыздарды өтеу – 0 теңге;</w:t>
      </w:r>
    </w:p>
    <w:p>
      <w:pPr>
        <w:spacing w:after="0"/>
        <w:ind w:left="0"/>
        <w:jc w:val="both"/>
      </w:pPr>
      <w:r>
        <w:rPr>
          <w:rFonts w:ascii="Times New Roman"/>
          <w:b w:val="false"/>
          <w:i w:val="false"/>
          <w:color w:val="000000"/>
          <w:sz w:val="28"/>
        </w:rPr>
        <w:t>
      бюджет қаражатының пайдаланылатын қалдықтары – 41 955,3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Маңғыстау аудандық мәслихатының 04.12.2020 </w:t>
      </w:r>
      <w:r>
        <w:rPr>
          <w:rFonts w:ascii="Times New Roman"/>
          <w:b w:val="false"/>
          <w:i w:val="false"/>
          <w:color w:val="000000"/>
          <w:sz w:val="28"/>
        </w:rPr>
        <w:t>№ 42/455</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19"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2020 жылға арналған аудандық бюджеттен ауылдардың және ауылдық округтердің бюджеттеріне 1 287 275,7 мың теңге сомасында субвенция бөлінгені ескерілсін, оның ішінде:</w:t>
      </w:r>
    </w:p>
    <w:bookmarkEnd w:id="16"/>
    <w:bookmarkStart w:name="z23" w:id="17"/>
    <w:p>
      <w:pPr>
        <w:spacing w:after="0"/>
        <w:ind w:left="0"/>
        <w:jc w:val="both"/>
      </w:pPr>
      <w:r>
        <w:rPr>
          <w:rFonts w:ascii="Times New Roman"/>
          <w:b w:val="false"/>
          <w:i w:val="false"/>
          <w:color w:val="000000"/>
          <w:sz w:val="28"/>
        </w:rPr>
        <w:t>
      Шетпе ауылы – 498 433,9 мың теңге;</w:t>
      </w:r>
    </w:p>
    <w:bookmarkEnd w:id="17"/>
    <w:bookmarkStart w:name="z24" w:id="18"/>
    <w:p>
      <w:pPr>
        <w:spacing w:after="0"/>
        <w:ind w:left="0"/>
        <w:jc w:val="both"/>
      </w:pPr>
      <w:r>
        <w:rPr>
          <w:rFonts w:ascii="Times New Roman"/>
          <w:b w:val="false"/>
          <w:i w:val="false"/>
          <w:color w:val="000000"/>
          <w:sz w:val="28"/>
        </w:rPr>
        <w:t>
      Жыңғылды ауылы – 103 876,2 мың теңге;</w:t>
      </w:r>
    </w:p>
    <w:bookmarkEnd w:id="18"/>
    <w:bookmarkStart w:name="z25" w:id="19"/>
    <w:p>
      <w:pPr>
        <w:spacing w:after="0"/>
        <w:ind w:left="0"/>
        <w:jc w:val="both"/>
      </w:pPr>
      <w:r>
        <w:rPr>
          <w:rFonts w:ascii="Times New Roman"/>
          <w:b w:val="false"/>
          <w:i w:val="false"/>
          <w:color w:val="000000"/>
          <w:sz w:val="28"/>
        </w:rPr>
        <w:t>
      Сайөтес ауылдық округі – 86 520,3 мың теңге;</w:t>
      </w:r>
    </w:p>
    <w:bookmarkEnd w:id="19"/>
    <w:bookmarkStart w:name="z26" w:id="20"/>
    <w:p>
      <w:pPr>
        <w:spacing w:after="0"/>
        <w:ind w:left="0"/>
        <w:jc w:val="both"/>
      </w:pPr>
      <w:r>
        <w:rPr>
          <w:rFonts w:ascii="Times New Roman"/>
          <w:b w:val="false"/>
          <w:i w:val="false"/>
          <w:color w:val="000000"/>
          <w:sz w:val="28"/>
        </w:rPr>
        <w:t>
      Тұщықұдық ауылдық округі – 68 495,3 мың теңге;</w:t>
      </w:r>
    </w:p>
    <w:bookmarkEnd w:id="20"/>
    <w:bookmarkStart w:name="z27" w:id="21"/>
    <w:p>
      <w:pPr>
        <w:spacing w:after="0"/>
        <w:ind w:left="0"/>
        <w:jc w:val="both"/>
      </w:pPr>
      <w:r>
        <w:rPr>
          <w:rFonts w:ascii="Times New Roman"/>
          <w:b w:val="false"/>
          <w:i w:val="false"/>
          <w:color w:val="000000"/>
          <w:sz w:val="28"/>
        </w:rPr>
        <w:t>
      Қызан ауылы – 68 180,1 мың теңге;</w:t>
      </w:r>
    </w:p>
    <w:bookmarkEnd w:id="21"/>
    <w:bookmarkStart w:name="z28" w:id="22"/>
    <w:p>
      <w:pPr>
        <w:spacing w:after="0"/>
        <w:ind w:left="0"/>
        <w:jc w:val="both"/>
      </w:pPr>
      <w:r>
        <w:rPr>
          <w:rFonts w:ascii="Times New Roman"/>
          <w:b w:val="false"/>
          <w:i w:val="false"/>
          <w:color w:val="000000"/>
          <w:sz w:val="28"/>
        </w:rPr>
        <w:t>
      Ақтөбе ауылдық округі – 73 980,3 мың теңге;</w:t>
      </w:r>
    </w:p>
    <w:bookmarkEnd w:id="22"/>
    <w:bookmarkStart w:name="z29" w:id="23"/>
    <w:p>
      <w:pPr>
        <w:spacing w:after="0"/>
        <w:ind w:left="0"/>
        <w:jc w:val="both"/>
      </w:pPr>
      <w:r>
        <w:rPr>
          <w:rFonts w:ascii="Times New Roman"/>
          <w:b w:val="false"/>
          <w:i w:val="false"/>
          <w:color w:val="000000"/>
          <w:sz w:val="28"/>
        </w:rPr>
        <w:t>
      Шайыр ауылдық округі – 75 916,9 мың теңге;</w:t>
      </w:r>
    </w:p>
    <w:bookmarkEnd w:id="23"/>
    <w:bookmarkStart w:name="z30" w:id="24"/>
    <w:p>
      <w:pPr>
        <w:spacing w:after="0"/>
        <w:ind w:left="0"/>
        <w:jc w:val="both"/>
      </w:pPr>
      <w:r>
        <w:rPr>
          <w:rFonts w:ascii="Times New Roman"/>
          <w:b w:val="false"/>
          <w:i w:val="false"/>
          <w:color w:val="000000"/>
          <w:sz w:val="28"/>
        </w:rPr>
        <w:t>
      Жармыш ауылы – 84 832,0 мың теңге;</w:t>
      </w:r>
    </w:p>
    <w:bookmarkEnd w:id="24"/>
    <w:p>
      <w:pPr>
        <w:spacing w:after="0"/>
        <w:ind w:left="0"/>
        <w:jc w:val="both"/>
      </w:pPr>
      <w:r>
        <w:rPr>
          <w:rFonts w:ascii="Times New Roman"/>
          <w:b w:val="false"/>
          <w:i w:val="false"/>
          <w:color w:val="000000"/>
          <w:sz w:val="28"/>
        </w:rPr>
        <w:t>
      Ақшымырау ауылы – 55 136,2 мың теңге;</w:t>
      </w:r>
    </w:p>
    <w:p>
      <w:pPr>
        <w:spacing w:after="0"/>
        <w:ind w:left="0"/>
        <w:jc w:val="both"/>
      </w:pPr>
      <w:r>
        <w:rPr>
          <w:rFonts w:ascii="Times New Roman"/>
          <w:b w:val="false"/>
          <w:i w:val="false"/>
          <w:color w:val="000000"/>
          <w:sz w:val="28"/>
        </w:rPr>
        <w:t>
      Онды ауылдық округі – 81 632,2 мың теңге;</w:t>
      </w:r>
    </w:p>
    <w:p>
      <w:pPr>
        <w:spacing w:after="0"/>
        <w:ind w:left="0"/>
        <w:jc w:val="both"/>
      </w:pPr>
      <w:r>
        <w:rPr>
          <w:rFonts w:ascii="Times New Roman"/>
          <w:b w:val="false"/>
          <w:i w:val="false"/>
          <w:color w:val="000000"/>
          <w:sz w:val="28"/>
        </w:rPr>
        <w:t>
      Шебір ауылдық округі – 56 231,9 мың теңге;</w:t>
      </w:r>
    </w:p>
    <w:p>
      <w:pPr>
        <w:spacing w:after="0"/>
        <w:ind w:left="0"/>
        <w:jc w:val="both"/>
      </w:pPr>
      <w:r>
        <w:rPr>
          <w:rFonts w:ascii="Times New Roman"/>
          <w:b w:val="false"/>
          <w:i w:val="false"/>
          <w:color w:val="000000"/>
          <w:sz w:val="28"/>
        </w:rPr>
        <w:t>
      Отпан ауылдық округі – 34 040,4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Маңғыстау аудандық мәслихатының 04.12.2020 </w:t>
      </w:r>
      <w:r>
        <w:rPr>
          <w:rFonts w:ascii="Times New Roman"/>
          <w:b w:val="false"/>
          <w:i w:val="false"/>
          <w:color w:val="000000"/>
          <w:sz w:val="28"/>
        </w:rPr>
        <w:t>№ 42/455</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2" w:id="25"/>
    <w:p>
      <w:pPr>
        <w:spacing w:after="0"/>
        <w:ind w:left="0"/>
        <w:jc w:val="both"/>
      </w:pPr>
      <w:r>
        <w:rPr>
          <w:rFonts w:ascii="Times New Roman"/>
          <w:b w:val="false"/>
          <w:i w:val="false"/>
          <w:color w:val="000000"/>
          <w:sz w:val="28"/>
        </w:rPr>
        <w:t>
      3. 2020 жылға арналған ауылдардың, ауылдық округтердің бюджетіне аудандық бюджеттен 135 396,0 мың теңге сомасында ағымдағы нысаналы трансферттер бөлінгені ескерілсін, оның ішінде:</w:t>
      </w:r>
    </w:p>
    <w:bookmarkEnd w:id="25"/>
    <w:bookmarkStart w:name="z33" w:id="26"/>
    <w:p>
      <w:pPr>
        <w:spacing w:after="0"/>
        <w:ind w:left="0"/>
        <w:jc w:val="both"/>
      </w:pPr>
      <w:r>
        <w:rPr>
          <w:rFonts w:ascii="Times New Roman"/>
          <w:b w:val="false"/>
          <w:i w:val="false"/>
          <w:color w:val="000000"/>
          <w:sz w:val="28"/>
        </w:rPr>
        <w:t>
      Шетпе ауылына - 76 828,0 мың теңге;</w:t>
      </w:r>
    </w:p>
    <w:bookmarkEnd w:id="26"/>
    <w:bookmarkStart w:name="z34" w:id="27"/>
    <w:p>
      <w:pPr>
        <w:spacing w:after="0"/>
        <w:ind w:left="0"/>
        <w:jc w:val="both"/>
      </w:pPr>
      <w:r>
        <w:rPr>
          <w:rFonts w:ascii="Times New Roman"/>
          <w:b w:val="false"/>
          <w:i w:val="false"/>
          <w:color w:val="000000"/>
          <w:sz w:val="28"/>
        </w:rPr>
        <w:t>
      Жыңғылды ауылына -11 688,0 мың теңге;</w:t>
      </w:r>
    </w:p>
    <w:bookmarkEnd w:id="27"/>
    <w:bookmarkStart w:name="z35" w:id="28"/>
    <w:p>
      <w:pPr>
        <w:spacing w:after="0"/>
        <w:ind w:left="0"/>
        <w:jc w:val="both"/>
      </w:pPr>
      <w:r>
        <w:rPr>
          <w:rFonts w:ascii="Times New Roman"/>
          <w:b w:val="false"/>
          <w:i w:val="false"/>
          <w:color w:val="000000"/>
          <w:sz w:val="28"/>
        </w:rPr>
        <w:t>
      Сайөтес ауылдық округіне - 7 174,0 мың теңге;</w:t>
      </w:r>
    </w:p>
    <w:bookmarkEnd w:id="28"/>
    <w:bookmarkStart w:name="z36" w:id="29"/>
    <w:p>
      <w:pPr>
        <w:spacing w:after="0"/>
        <w:ind w:left="0"/>
        <w:jc w:val="both"/>
      </w:pPr>
      <w:r>
        <w:rPr>
          <w:rFonts w:ascii="Times New Roman"/>
          <w:b w:val="false"/>
          <w:i w:val="false"/>
          <w:color w:val="000000"/>
          <w:sz w:val="28"/>
        </w:rPr>
        <w:t>
      Тұщықұдық ауылдық округіне - 4 590,0 мың теңге;</w:t>
      </w:r>
    </w:p>
    <w:bookmarkEnd w:id="29"/>
    <w:bookmarkStart w:name="z37" w:id="30"/>
    <w:p>
      <w:pPr>
        <w:spacing w:after="0"/>
        <w:ind w:left="0"/>
        <w:jc w:val="both"/>
      </w:pPr>
      <w:r>
        <w:rPr>
          <w:rFonts w:ascii="Times New Roman"/>
          <w:b w:val="false"/>
          <w:i w:val="false"/>
          <w:color w:val="000000"/>
          <w:sz w:val="28"/>
        </w:rPr>
        <w:t>
      Қызан ауылына - 6 064,0 мың теңге;</w:t>
      </w:r>
    </w:p>
    <w:bookmarkEnd w:id="30"/>
    <w:bookmarkStart w:name="z38" w:id="31"/>
    <w:p>
      <w:pPr>
        <w:spacing w:after="0"/>
        <w:ind w:left="0"/>
        <w:jc w:val="both"/>
      </w:pPr>
      <w:r>
        <w:rPr>
          <w:rFonts w:ascii="Times New Roman"/>
          <w:b w:val="false"/>
          <w:i w:val="false"/>
          <w:color w:val="000000"/>
          <w:sz w:val="28"/>
        </w:rPr>
        <w:t>
      Ақтөбе ауылдық округіне - 6 195,0 мың теңге;</w:t>
      </w:r>
    </w:p>
    <w:bookmarkEnd w:id="31"/>
    <w:bookmarkStart w:name="z39" w:id="32"/>
    <w:p>
      <w:pPr>
        <w:spacing w:after="0"/>
        <w:ind w:left="0"/>
        <w:jc w:val="both"/>
      </w:pPr>
      <w:r>
        <w:rPr>
          <w:rFonts w:ascii="Times New Roman"/>
          <w:b w:val="false"/>
          <w:i w:val="false"/>
          <w:color w:val="000000"/>
          <w:sz w:val="28"/>
        </w:rPr>
        <w:t>
      Шайыр ауылдық округіне - 6 456,0 мың теңге;</w:t>
      </w:r>
    </w:p>
    <w:bookmarkEnd w:id="32"/>
    <w:bookmarkStart w:name="z40" w:id="33"/>
    <w:p>
      <w:pPr>
        <w:spacing w:after="0"/>
        <w:ind w:left="0"/>
        <w:jc w:val="both"/>
      </w:pPr>
      <w:r>
        <w:rPr>
          <w:rFonts w:ascii="Times New Roman"/>
          <w:b w:val="false"/>
          <w:i w:val="false"/>
          <w:color w:val="000000"/>
          <w:sz w:val="28"/>
        </w:rPr>
        <w:t>
      Жармыш ауылына - 6 125,0 мың теңге;</w:t>
      </w:r>
    </w:p>
    <w:bookmarkEnd w:id="33"/>
    <w:bookmarkStart w:name="z41" w:id="34"/>
    <w:p>
      <w:pPr>
        <w:spacing w:after="0"/>
        <w:ind w:left="0"/>
        <w:jc w:val="both"/>
      </w:pPr>
      <w:r>
        <w:rPr>
          <w:rFonts w:ascii="Times New Roman"/>
          <w:b w:val="false"/>
          <w:i w:val="false"/>
          <w:color w:val="000000"/>
          <w:sz w:val="28"/>
        </w:rPr>
        <w:t>
      Ақшымырау ауылына - 3 706,0 мың теңге;</w:t>
      </w:r>
    </w:p>
    <w:bookmarkEnd w:id="34"/>
    <w:bookmarkStart w:name="z42" w:id="35"/>
    <w:p>
      <w:pPr>
        <w:spacing w:after="0"/>
        <w:ind w:left="0"/>
        <w:jc w:val="both"/>
      </w:pPr>
      <w:r>
        <w:rPr>
          <w:rFonts w:ascii="Times New Roman"/>
          <w:b w:val="false"/>
          <w:i w:val="false"/>
          <w:color w:val="000000"/>
          <w:sz w:val="28"/>
        </w:rPr>
        <w:t>
      Онды ауылдық округіне - 3 483,0 мың теңге;</w:t>
      </w:r>
    </w:p>
    <w:bookmarkEnd w:id="35"/>
    <w:bookmarkStart w:name="z43" w:id="36"/>
    <w:p>
      <w:pPr>
        <w:spacing w:after="0"/>
        <w:ind w:left="0"/>
        <w:jc w:val="both"/>
      </w:pPr>
      <w:r>
        <w:rPr>
          <w:rFonts w:ascii="Times New Roman"/>
          <w:b w:val="false"/>
          <w:i w:val="false"/>
          <w:color w:val="000000"/>
          <w:sz w:val="28"/>
        </w:rPr>
        <w:t>
      Шебір ауылдық округіне - 3 087,0 мың теңге.</w:t>
      </w:r>
    </w:p>
    <w:bookmarkEnd w:id="36"/>
    <w:bookmarkStart w:name="z44" w:id="37"/>
    <w:p>
      <w:pPr>
        <w:spacing w:after="0"/>
        <w:ind w:left="0"/>
        <w:jc w:val="both"/>
      </w:pPr>
      <w:r>
        <w:rPr>
          <w:rFonts w:ascii="Times New Roman"/>
          <w:b w:val="false"/>
          <w:i w:val="false"/>
          <w:color w:val="000000"/>
          <w:sz w:val="28"/>
        </w:rPr>
        <w:t>
      4. "Маңғыстау аудандық мәслихатының аппараты" мемлекеттік мекемесі (аппарат басшысы Е.Қалиев) осы шешімнің әділет органдарында мемлекеттік тіркелуін, оның бұқаралық ақпарат құралдарында ресми жариялануын қамтамасыз етсін.</w:t>
      </w:r>
    </w:p>
    <w:bookmarkEnd w:id="37"/>
    <w:bookmarkStart w:name="z45" w:id="38"/>
    <w:p>
      <w:pPr>
        <w:spacing w:after="0"/>
        <w:ind w:left="0"/>
        <w:jc w:val="both"/>
      </w:pPr>
      <w:r>
        <w:rPr>
          <w:rFonts w:ascii="Times New Roman"/>
          <w:b w:val="false"/>
          <w:i w:val="false"/>
          <w:color w:val="000000"/>
          <w:sz w:val="28"/>
        </w:rPr>
        <w:t>
      5. Осы шешімнің орындалуын бақылау Маңғыстау ауданының әкімінің орынбасары Т.Қылаңовқа жүктелсін.</w:t>
      </w:r>
    </w:p>
    <w:bookmarkEnd w:id="38"/>
    <w:bookmarkStart w:name="z46" w:id="39"/>
    <w:p>
      <w:pPr>
        <w:spacing w:after="0"/>
        <w:ind w:left="0"/>
        <w:jc w:val="both"/>
      </w:pPr>
      <w:r>
        <w:rPr>
          <w:rFonts w:ascii="Times New Roman"/>
          <w:b w:val="false"/>
          <w:i w:val="false"/>
          <w:color w:val="000000"/>
          <w:sz w:val="28"/>
        </w:rPr>
        <w:t>
      6. Осы шешім 2020 жылдың 1 қаңтарынан бастап қолданысқа енгізіледі.</w:t>
      </w:r>
    </w:p>
    <w:bookmarkEnd w:id="3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Ордабаева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Сарбалаев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95" w:id="40"/>
    <w:p>
      <w:pPr>
        <w:spacing w:after="0"/>
        <w:ind w:left="0"/>
        <w:jc w:val="left"/>
      </w:pPr>
      <w:r>
        <w:rPr>
          <w:rFonts w:ascii="Times New Roman"/>
          <w:b/>
          <w:i w:val="false"/>
          <w:color w:val="000000"/>
        </w:rPr>
        <w:t xml:space="preserve"> 2020 жылға арналған Шетпе ауылының бюджеті</w:t>
      </w:r>
    </w:p>
    <w:bookmarkEnd w:id="40"/>
    <w:p>
      <w:pPr>
        <w:spacing w:after="0"/>
        <w:ind w:left="0"/>
        <w:jc w:val="both"/>
      </w:pPr>
      <w:r>
        <w:rPr>
          <w:rFonts w:ascii="Times New Roman"/>
          <w:b w:val="false"/>
          <w:i w:val="false"/>
          <w:color w:val="ff0000"/>
          <w:sz w:val="28"/>
        </w:rPr>
        <w:t xml:space="preserve">
      Ескерту. 1 - қосымша жаңа редакцияда - Маңғыстау облысы Маңғыстау аудандық мәслихатының 04.12.2020 </w:t>
      </w:r>
      <w:r>
        <w:rPr>
          <w:rFonts w:ascii="Times New Roman"/>
          <w:b w:val="false"/>
          <w:i w:val="false"/>
          <w:color w:val="ff0000"/>
          <w:sz w:val="28"/>
        </w:rPr>
        <w:t>№ 42/455</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3872"/>
        <w:gridCol w:w="3864"/>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612 077,9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26 970,0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564 899,9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564 899,9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564 899,9</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634 282,0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480 066,0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480 066,0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480 066,0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107 023,0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107 023,0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89 291,0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11 605,0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6 127,0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3.Таза бюджеттік кредиттеу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22 204,1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58" w:id="41"/>
    <w:p>
      <w:pPr>
        <w:spacing w:after="0"/>
        <w:ind w:left="0"/>
        <w:jc w:val="left"/>
      </w:pPr>
      <w:r>
        <w:rPr>
          <w:rFonts w:ascii="Times New Roman"/>
          <w:b/>
          <w:i w:val="false"/>
          <w:color w:val="000000"/>
        </w:rPr>
        <w:t xml:space="preserve"> 2020 жылға арналған Сайөтес ауылдық округінің бюджеті</w:t>
      </w:r>
    </w:p>
    <w:bookmarkEnd w:id="41"/>
    <w:p>
      <w:pPr>
        <w:spacing w:after="0"/>
        <w:ind w:left="0"/>
        <w:jc w:val="both"/>
      </w:pPr>
      <w:r>
        <w:rPr>
          <w:rFonts w:ascii="Times New Roman"/>
          <w:b w:val="false"/>
          <w:i w:val="false"/>
          <w:color w:val="ff0000"/>
          <w:sz w:val="28"/>
        </w:rPr>
        <w:t xml:space="preserve">
      Ескерту. 2 - қосымша жаңа редакцияда - Маңғыстау облысы Маңғыстау аудандық мәслихатының 04.12.2020 </w:t>
      </w:r>
      <w:r>
        <w:rPr>
          <w:rFonts w:ascii="Times New Roman"/>
          <w:b w:val="false"/>
          <w:i w:val="false"/>
          <w:color w:val="ff0000"/>
          <w:sz w:val="28"/>
        </w:rPr>
        <w:t>№ 42/455</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96 404,3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93 394,3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34 178,0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67" w:id="42"/>
    <w:p>
      <w:pPr>
        <w:spacing w:after="0"/>
        <w:ind w:left="0"/>
        <w:jc w:val="left"/>
      </w:pPr>
      <w:r>
        <w:rPr>
          <w:rFonts w:ascii="Times New Roman"/>
          <w:b/>
          <w:i w:val="false"/>
          <w:color w:val="000000"/>
        </w:rPr>
        <w:t xml:space="preserve"> 2020 жылға арналған Жыңғылды ауылының бюджеті</w:t>
      </w:r>
    </w:p>
    <w:bookmarkEnd w:id="42"/>
    <w:p>
      <w:pPr>
        <w:spacing w:after="0"/>
        <w:ind w:left="0"/>
        <w:jc w:val="both"/>
      </w:pPr>
      <w:r>
        <w:rPr>
          <w:rFonts w:ascii="Times New Roman"/>
          <w:b w:val="false"/>
          <w:i w:val="false"/>
          <w:color w:val="ff0000"/>
          <w:sz w:val="28"/>
        </w:rPr>
        <w:t xml:space="preserve">
      Ескерту. 3 - қосымша жаңа редакцияда - Маңғыстау облысы Маңғыстау аудандық мәслихатының 04.12.2020 </w:t>
      </w:r>
      <w:r>
        <w:rPr>
          <w:rFonts w:ascii="Times New Roman"/>
          <w:b w:val="false"/>
          <w:i w:val="false"/>
          <w:color w:val="ff0000"/>
          <w:sz w:val="28"/>
        </w:rPr>
        <w:t>№ 42/455</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8"/>
        <w:gridCol w:w="1668"/>
        <w:gridCol w:w="1668"/>
        <w:gridCol w:w="3872"/>
        <w:gridCol w:w="3864"/>
      </w:tblGrid>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120 840,2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115 040,2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115 040,2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115 040,2</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125 787,3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31 704,3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31 704,3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31 704,3</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81 901,0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r>
        <w:trPr>
          <w:trHeight w:val="30" w:hRule="atLeast"/>
        </w:trPr>
        <w:tc>
          <w:tcPr>
            <w:tcW w:w="1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76" w:id="43"/>
    <w:p>
      <w:pPr>
        <w:spacing w:after="0"/>
        <w:ind w:left="0"/>
        <w:jc w:val="left"/>
      </w:pPr>
      <w:r>
        <w:rPr>
          <w:rFonts w:ascii="Times New Roman"/>
          <w:b/>
          <w:i w:val="false"/>
          <w:color w:val="000000"/>
        </w:rPr>
        <w:t xml:space="preserve"> 2020 жылға арналған Жармыш ауылының бюджеті</w:t>
      </w:r>
    </w:p>
    <w:bookmarkEnd w:id="43"/>
    <w:p>
      <w:pPr>
        <w:spacing w:after="0"/>
        <w:ind w:left="0"/>
        <w:jc w:val="both"/>
      </w:pPr>
      <w:r>
        <w:rPr>
          <w:rFonts w:ascii="Times New Roman"/>
          <w:b w:val="false"/>
          <w:i w:val="false"/>
          <w:color w:val="ff0000"/>
          <w:sz w:val="28"/>
        </w:rPr>
        <w:t xml:space="preserve">
      Ескерту. 4 - қосымша жаңа редакцияда - Маңғыстау облысы Маңғыстау аудандық мәслихатының 04.12.2020 </w:t>
      </w:r>
      <w:r>
        <w:rPr>
          <w:rFonts w:ascii="Times New Roman"/>
          <w:b w:val="false"/>
          <w:i w:val="false"/>
          <w:color w:val="ff0000"/>
          <w:sz w:val="28"/>
        </w:rPr>
        <w:t>№ 42/455</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93 707,0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90 957,0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45 610,0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2 553,0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85" w:id="44"/>
    <w:p>
      <w:pPr>
        <w:spacing w:after="0"/>
        <w:ind w:left="0"/>
        <w:jc w:val="left"/>
      </w:pPr>
      <w:r>
        <w:rPr>
          <w:rFonts w:ascii="Times New Roman"/>
          <w:b/>
          <w:i w:val="false"/>
          <w:color w:val="000000"/>
        </w:rPr>
        <w:t xml:space="preserve"> 2020 жылға арналған Қызан ауылының бюджеті</w:t>
      </w:r>
    </w:p>
    <w:bookmarkEnd w:id="44"/>
    <w:p>
      <w:pPr>
        <w:spacing w:after="0"/>
        <w:ind w:left="0"/>
        <w:jc w:val="both"/>
      </w:pPr>
      <w:r>
        <w:rPr>
          <w:rFonts w:ascii="Times New Roman"/>
          <w:b w:val="false"/>
          <w:i w:val="false"/>
          <w:color w:val="ff0000"/>
          <w:sz w:val="28"/>
        </w:rPr>
        <w:t xml:space="preserve">
      Ескерту. 5 - қосымша жаңа редакцияда - Маңғыстау облысы Маңғыстау аудандық мәслихатының 04.12.2020 </w:t>
      </w:r>
      <w:r>
        <w:rPr>
          <w:rFonts w:ascii="Times New Roman"/>
          <w:b w:val="false"/>
          <w:i w:val="false"/>
          <w:color w:val="ff0000"/>
          <w:sz w:val="28"/>
        </w:rPr>
        <w:t>№ 42/455</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78 102,1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74 052,1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74 052,1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74 052,1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78 789,0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41 164,0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94" w:id="45"/>
    <w:p>
      <w:pPr>
        <w:spacing w:after="0"/>
        <w:ind w:left="0"/>
        <w:jc w:val="left"/>
      </w:pPr>
      <w:r>
        <w:rPr>
          <w:rFonts w:ascii="Times New Roman"/>
          <w:b/>
          <w:i w:val="false"/>
          <w:color w:val="000000"/>
        </w:rPr>
        <w:t xml:space="preserve"> 2020 жылға арналған Тұщықұдық ауылдық округінің бюджеті</w:t>
      </w:r>
    </w:p>
    <w:bookmarkEnd w:id="45"/>
    <w:p>
      <w:pPr>
        <w:spacing w:after="0"/>
        <w:ind w:left="0"/>
        <w:jc w:val="both"/>
      </w:pPr>
      <w:r>
        <w:rPr>
          <w:rFonts w:ascii="Times New Roman"/>
          <w:b w:val="false"/>
          <w:i w:val="false"/>
          <w:color w:val="ff0000"/>
          <w:sz w:val="28"/>
        </w:rPr>
        <w:t xml:space="preserve">
      Ескерту. 6 - қосымша жаңа редакцияда - Маңғыстау облысы Маңғыстау аудандық мәслихатының 04.12.2020 </w:t>
      </w:r>
      <w:r>
        <w:rPr>
          <w:rFonts w:ascii="Times New Roman"/>
          <w:b w:val="false"/>
          <w:i w:val="false"/>
          <w:color w:val="ff0000"/>
          <w:sz w:val="28"/>
        </w:rPr>
        <w:t>№ 42/455</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75 607,3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73 057,3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78 947,0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p>
      <w:pPr>
        <w:spacing w:after="0"/>
        <w:ind w:left="0"/>
        <w:jc w:val="left"/>
      </w:pPr>
      <w:r>
        <w:rPr>
          <w:rFonts w:ascii="Times New Roman"/>
          <w:b/>
          <w:i w:val="false"/>
          <w:color w:val="000000"/>
        </w:rPr>
        <w:t xml:space="preserve"> 2020 жылға арналған Ақтөбе ауылдық округінің бюджеті</w:t>
      </w:r>
    </w:p>
    <w:p>
      <w:pPr>
        <w:spacing w:after="0"/>
        <w:ind w:left="0"/>
        <w:jc w:val="both"/>
      </w:pPr>
      <w:r>
        <w:rPr>
          <w:rFonts w:ascii="Times New Roman"/>
          <w:b w:val="false"/>
          <w:i w:val="false"/>
          <w:color w:val="ff0000"/>
          <w:sz w:val="28"/>
        </w:rPr>
        <w:t xml:space="preserve">
      Ескерту. 7 - қосымша жаңа редакцияда - Маңғыстау облысы Маңғыстау аудандық мәслихатының 04.12.2020 </w:t>
      </w:r>
      <w:r>
        <w:rPr>
          <w:rFonts w:ascii="Times New Roman"/>
          <w:b w:val="false"/>
          <w:i w:val="false"/>
          <w:color w:val="ff0000"/>
          <w:sz w:val="28"/>
        </w:rPr>
        <w:t>№ 42/455</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85 577,3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80 027,3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80 027,3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80 027,3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89 679,0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36 425,0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44 386,0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p>
      <w:pPr>
        <w:spacing w:after="0"/>
        <w:ind w:left="0"/>
        <w:jc w:val="left"/>
      </w:pPr>
      <w:r>
        <w:rPr>
          <w:rFonts w:ascii="Times New Roman"/>
          <w:b/>
          <w:i w:val="false"/>
          <w:color w:val="000000"/>
        </w:rPr>
        <w:t xml:space="preserve"> 2020 жылға арналған Шайыр ауылдық округінің бюджеті</w:t>
      </w:r>
    </w:p>
    <w:p>
      <w:pPr>
        <w:spacing w:after="0"/>
        <w:ind w:left="0"/>
        <w:jc w:val="both"/>
      </w:pPr>
      <w:r>
        <w:rPr>
          <w:rFonts w:ascii="Times New Roman"/>
          <w:b w:val="false"/>
          <w:i w:val="false"/>
          <w:color w:val="ff0000"/>
          <w:sz w:val="28"/>
        </w:rPr>
        <w:t xml:space="preserve">
      Ескерту. 8 - қосымша жаңа редакцияда - Маңғыстау облысы Маңғыстау аудандық мәслихатының 04.12.2020 </w:t>
      </w:r>
      <w:r>
        <w:rPr>
          <w:rFonts w:ascii="Times New Roman"/>
          <w:b w:val="false"/>
          <w:i w:val="false"/>
          <w:color w:val="ff0000"/>
          <w:sz w:val="28"/>
        </w:rPr>
        <w:t>№ 42/455</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84 783,9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82 133,9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82 133,9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82 133,9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87 131,0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41 555,0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bl>
    <w:p>
      <w:pPr>
        <w:spacing w:after="0"/>
        <w:ind w:left="0"/>
        <w:jc w:val="left"/>
      </w:pPr>
      <w:r>
        <w:rPr>
          <w:rFonts w:ascii="Times New Roman"/>
          <w:b/>
          <w:i w:val="false"/>
          <w:color w:val="000000"/>
        </w:rPr>
        <w:t xml:space="preserve"> 2020 жылға арналған Ақшымырау ауылының бюджеті</w:t>
      </w:r>
    </w:p>
    <w:p>
      <w:pPr>
        <w:spacing w:after="0"/>
        <w:ind w:left="0"/>
        <w:jc w:val="both"/>
      </w:pPr>
      <w:r>
        <w:rPr>
          <w:rFonts w:ascii="Times New Roman"/>
          <w:b w:val="false"/>
          <w:i w:val="false"/>
          <w:color w:val="ff0000"/>
          <w:sz w:val="28"/>
        </w:rPr>
        <w:t xml:space="preserve">
      Ескерту. 9 - қосымша жаңа редакцияда - Маңғыстау облысы Маңғыстау аудандық мәслихатының 04.12.2020 </w:t>
      </w:r>
      <w:r>
        <w:rPr>
          <w:rFonts w:ascii="Times New Roman"/>
          <w:b w:val="false"/>
          <w:i w:val="false"/>
          <w:color w:val="ff0000"/>
          <w:sz w:val="28"/>
        </w:rPr>
        <w:t>№ 42/455</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58 842,2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58 842,2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58 842,2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61 805,7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28 634,0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5 919,7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10 қосымша</w:t>
            </w:r>
          </w:p>
        </w:tc>
      </w:tr>
    </w:tbl>
    <w:p>
      <w:pPr>
        <w:spacing w:after="0"/>
        <w:ind w:left="0"/>
        <w:jc w:val="left"/>
      </w:pPr>
      <w:r>
        <w:rPr>
          <w:rFonts w:ascii="Times New Roman"/>
          <w:b/>
          <w:i w:val="false"/>
          <w:color w:val="000000"/>
        </w:rPr>
        <w:t xml:space="preserve"> 2020 жылға арналған Онды ауылдық округінің бюджеті</w:t>
      </w:r>
    </w:p>
    <w:p>
      <w:pPr>
        <w:spacing w:after="0"/>
        <w:ind w:left="0"/>
        <w:jc w:val="both"/>
      </w:pPr>
      <w:r>
        <w:rPr>
          <w:rFonts w:ascii="Times New Roman"/>
          <w:b w:val="false"/>
          <w:i w:val="false"/>
          <w:color w:val="ff0000"/>
          <w:sz w:val="28"/>
        </w:rPr>
        <w:t xml:space="preserve">
      Ескерту. 10 - қосымша жаңа редакцияда - Маңғыстау облысы Маңғыстау аудандық мәслихатының 04.12.2020 </w:t>
      </w:r>
      <w:r>
        <w:rPr>
          <w:rFonts w:ascii="Times New Roman"/>
          <w:b w:val="false"/>
          <w:i w:val="false"/>
          <w:color w:val="ff0000"/>
          <w:sz w:val="28"/>
        </w:rPr>
        <w:t>№ 42/455</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89 235,5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1 750,3</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85 065,2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89 235,5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51 927,0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26 602,0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азаматтарғаүйде әлеуметтік көмек көрсету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9 442,5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9 442,5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8 392,5</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11 қосымша</w:t>
            </w:r>
          </w:p>
        </w:tc>
      </w:tr>
    </w:tbl>
    <w:p>
      <w:pPr>
        <w:spacing w:after="0"/>
        <w:ind w:left="0"/>
        <w:jc w:val="left"/>
      </w:pPr>
      <w:r>
        <w:rPr>
          <w:rFonts w:ascii="Times New Roman"/>
          <w:b/>
          <w:i w:val="false"/>
          <w:color w:val="000000"/>
        </w:rPr>
        <w:t xml:space="preserve"> 2020 жылға арналған Шебір ауылдық округінің бюджеті</w:t>
      </w:r>
    </w:p>
    <w:p>
      <w:pPr>
        <w:spacing w:after="0"/>
        <w:ind w:left="0"/>
        <w:jc w:val="both"/>
      </w:pPr>
      <w:r>
        <w:rPr>
          <w:rFonts w:ascii="Times New Roman"/>
          <w:b w:val="false"/>
          <w:i w:val="false"/>
          <w:color w:val="ff0000"/>
          <w:sz w:val="28"/>
        </w:rPr>
        <w:t xml:space="preserve">
      Ескерту. 11 - қосымша жаңа редакцияда - Маңғыстау облысы Маңғыстау аудандық мәслихатының 04.12.2020 </w:t>
      </w:r>
      <w:r>
        <w:rPr>
          <w:rFonts w:ascii="Times New Roman"/>
          <w:b w:val="false"/>
          <w:i w:val="false"/>
          <w:color w:val="ff0000"/>
          <w:sz w:val="28"/>
        </w:rPr>
        <w:t>№ 42/455</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61 884,1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59 318,9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61 884,1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29 560,2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29 560,2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29 560,2</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26 351,0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5 922,9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4 538,9</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12 қосымша</w:t>
            </w:r>
          </w:p>
        </w:tc>
      </w:tr>
    </w:tbl>
    <w:p>
      <w:pPr>
        <w:spacing w:after="0"/>
        <w:ind w:left="0"/>
        <w:jc w:val="left"/>
      </w:pPr>
      <w:r>
        <w:rPr>
          <w:rFonts w:ascii="Times New Roman"/>
          <w:b/>
          <w:i w:val="false"/>
          <w:color w:val="000000"/>
        </w:rPr>
        <w:t xml:space="preserve"> 2020 жылға арналған Отпан ауылдық округінің бюджеті</w:t>
      </w:r>
    </w:p>
    <w:p>
      <w:pPr>
        <w:spacing w:after="0"/>
        <w:ind w:left="0"/>
        <w:jc w:val="both"/>
      </w:pPr>
      <w:r>
        <w:rPr>
          <w:rFonts w:ascii="Times New Roman"/>
          <w:b w:val="false"/>
          <w:i w:val="false"/>
          <w:color w:val="ff0000"/>
          <w:sz w:val="28"/>
        </w:rPr>
        <w:t xml:space="preserve">
      Ескерту. 12 - қосымша жаңа редакцияда - Маңғыстау облысы Маңғыстау аудандық мәслихатының 04.12.2020 </w:t>
      </w:r>
      <w:r>
        <w:rPr>
          <w:rFonts w:ascii="Times New Roman"/>
          <w:b w:val="false"/>
          <w:i w:val="false"/>
          <w:color w:val="ff0000"/>
          <w:sz w:val="28"/>
        </w:rPr>
        <w:t>№ 42/455</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3"/>
        <w:gridCol w:w="1730"/>
        <w:gridCol w:w="1730"/>
        <w:gridCol w:w="4016"/>
        <w:gridCol w:w="3551"/>
      </w:tblGrid>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35 806,1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34 040,4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35 806,1</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32 326,7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32 326,7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32 326,7</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3 479,4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2 679,4</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13 қосымша</w:t>
            </w:r>
          </w:p>
        </w:tc>
      </w:tr>
    </w:tbl>
    <w:p>
      <w:pPr>
        <w:spacing w:after="0"/>
        <w:ind w:left="0"/>
        <w:jc w:val="left"/>
      </w:pPr>
      <w:r>
        <w:rPr>
          <w:rFonts w:ascii="Times New Roman"/>
          <w:b/>
          <w:i w:val="false"/>
          <w:color w:val="000000"/>
        </w:rPr>
        <w:t xml:space="preserve"> Шетпе ауылының 2021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6"/>
        <w:gridCol w:w="1637"/>
        <w:gridCol w:w="3"/>
        <w:gridCol w:w="776"/>
        <w:gridCol w:w="1089"/>
        <w:gridCol w:w="3777"/>
        <w:gridCol w:w="22"/>
        <w:gridCol w:w="3792"/>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585 423,0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49 319,0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21 000,0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28 319,0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27 300,0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536 104,0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536 104,0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536 104,0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баңдарламалардаң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585 423,0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42 324,0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14 қосымша</w:t>
            </w:r>
          </w:p>
        </w:tc>
      </w:tr>
    </w:tbl>
    <w:p>
      <w:pPr>
        <w:spacing w:after="0"/>
        <w:ind w:left="0"/>
        <w:jc w:val="left"/>
      </w:pPr>
      <w:r>
        <w:rPr>
          <w:rFonts w:ascii="Times New Roman"/>
          <w:b/>
          <w:i w:val="false"/>
          <w:color w:val="000000"/>
        </w:rPr>
        <w:t xml:space="preserve"> Сайөтес ауылының 2021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6"/>
        <w:gridCol w:w="3"/>
        <w:gridCol w:w="805"/>
        <w:gridCol w:w="1129"/>
        <w:gridCol w:w="3914"/>
        <w:gridCol w:w="23"/>
        <w:gridCol w:w="3482"/>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91 951,0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91 951,0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15 қосымша</w:t>
            </w:r>
          </w:p>
        </w:tc>
      </w:tr>
    </w:tbl>
    <w:p>
      <w:pPr>
        <w:spacing w:after="0"/>
        <w:ind w:left="0"/>
        <w:jc w:val="left"/>
      </w:pPr>
      <w:r>
        <w:rPr>
          <w:rFonts w:ascii="Times New Roman"/>
          <w:b/>
          <w:i w:val="false"/>
          <w:color w:val="000000"/>
        </w:rPr>
        <w:t xml:space="preserve"> Жыңғылды ауылының 2021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6"/>
        <w:gridCol w:w="1637"/>
        <w:gridCol w:w="3"/>
        <w:gridCol w:w="776"/>
        <w:gridCol w:w="1089"/>
        <w:gridCol w:w="3777"/>
        <w:gridCol w:w="22"/>
        <w:gridCol w:w="3792"/>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125 409,0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119 319,0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119 319,0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119 319,0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16 қосымша</w:t>
            </w:r>
          </w:p>
        </w:tc>
      </w:tr>
    </w:tbl>
    <w:p>
      <w:pPr>
        <w:spacing w:after="0"/>
        <w:ind w:left="0"/>
        <w:jc w:val="left"/>
      </w:pPr>
      <w:r>
        <w:rPr>
          <w:rFonts w:ascii="Times New Roman"/>
          <w:b/>
          <w:i w:val="false"/>
          <w:color w:val="000000"/>
        </w:rPr>
        <w:t xml:space="preserve"> Жармыш ауылының 2021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6"/>
        <w:gridCol w:w="3"/>
        <w:gridCol w:w="805"/>
        <w:gridCol w:w="1129"/>
        <w:gridCol w:w="3914"/>
        <w:gridCol w:w="23"/>
        <w:gridCol w:w="3482"/>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80 940,0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78 052,0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78 052,0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17 қосымша</w:t>
            </w:r>
          </w:p>
        </w:tc>
      </w:tr>
    </w:tbl>
    <w:p>
      <w:pPr>
        <w:spacing w:after="0"/>
        <w:ind w:left="0"/>
        <w:jc w:val="left"/>
      </w:pPr>
      <w:r>
        <w:rPr>
          <w:rFonts w:ascii="Times New Roman"/>
          <w:b/>
          <w:i w:val="false"/>
          <w:color w:val="000000"/>
        </w:rPr>
        <w:t xml:space="preserve"> Қызан ауылының 2021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6"/>
        <w:gridCol w:w="3"/>
        <w:gridCol w:w="805"/>
        <w:gridCol w:w="1129"/>
        <w:gridCol w:w="3914"/>
        <w:gridCol w:w="23"/>
        <w:gridCol w:w="3482"/>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18 қосымша</w:t>
            </w:r>
          </w:p>
        </w:tc>
      </w:tr>
    </w:tbl>
    <w:p>
      <w:pPr>
        <w:spacing w:after="0"/>
        <w:ind w:left="0"/>
        <w:jc w:val="left"/>
      </w:pPr>
      <w:r>
        <w:rPr>
          <w:rFonts w:ascii="Times New Roman"/>
          <w:b/>
          <w:i w:val="false"/>
          <w:color w:val="000000"/>
        </w:rPr>
        <w:t xml:space="preserve"> Тұщықұдық ауылының 2021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6"/>
        <w:gridCol w:w="3"/>
        <w:gridCol w:w="805"/>
        <w:gridCol w:w="1129"/>
        <w:gridCol w:w="3914"/>
        <w:gridCol w:w="23"/>
        <w:gridCol w:w="3482"/>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79 718,0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79 718,0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19 қосымша</w:t>
            </w:r>
          </w:p>
        </w:tc>
      </w:tr>
    </w:tbl>
    <w:p>
      <w:pPr>
        <w:spacing w:after="0"/>
        <w:ind w:left="0"/>
        <w:jc w:val="left"/>
      </w:pPr>
      <w:r>
        <w:rPr>
          <w:rFonts w:ascii="Times New Roman"/>
          <w:b/>
          <w:i w:val="false"/>
          <w:color w:val="000000"/>
        </w:rPr>
        <w:t xml:space="preserve"> Ақтөбе ауылының 2021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6"/>
        <w:gridCol w:w="3"/>
        <w:gridCol w:w="805"/>
        <w:gridCol w:w="1129"/>
        <w:gridCol w:w="3914"/>
        <w:gridCol w:w="23"/>
        <w:gridCol w:w="3482"/>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88 772,0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5 355,0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82 945,0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82 945,0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88 772,0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 қосымша</w:t>
            </w:r>
          </w:p>
        </w:tc>
      </w:tr>
    </w:tbl>
    <w:p>
      <w:pPr>
        <w:spacing w:after="0"/>
        <w:ind w:left="0"/>
        <w:jc w:val="left"/>
      </w:pPr>
      <w:r>
        <w:rPr>
          <w:rFonts w:ascii="Times New Roman"/>
          <w:b/>
          <w:i w:val="false"/>
          <w:color w:val="000000"/>
        </w:rPr>
        <w:t xml:space="preserve"> Шайыр ауылының 2021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6"/>
        <w:gridCol w:w="3"/>
        <w:gridCol w:w="805"/>
        <w:gridCol w:w="1129"/>
        <w:gridCol w:w="3914"/>
        <w:gridCol w:w="23"/>
        <w:gridCol w:w="3482"/>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85 327,0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82 545,0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82 545,0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21 қосымша</w:t>
            </w:r>
          </w:p>
        </w:tc>
      </w:tr>
    </w:tbl>
    <w:p>
      <w:pPr>
        <w:spacing w:after="0"/>
        <w:ind w:left="0"/>
        <w:jc w:val="left"/>
      </w:pPr>
      <w:r>
        <w:rPr>
          <w:rFonts w:ascii="Times New Roman"/>
          <w:b/>
          <w:i w:val="false"/>
          <w:color w:val="000000"/>
        </w:rPr>
        <w:t xml:space="preserve"> Ақшымырау ауылының 2021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6"/>
        <w:gridCol w:w="3"/>
        <w:gridCol w:w="805"/>
        <w:gridCol w:w="1129"/>
        <w:gridCol w:w="3914"/>
        <w:gridCol w:w="23"/>
        <w:gridCol w:w="3482"/>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25 577,0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22 қосымша</w:t>
            </w:r>
          </w:p>
        </w:tc>
      </w:tr>
    </w:tbl>
    <w:p>
      <w:pPr>
        <w:spacing w:after="0"/>
        <w:ind w:left="0"/>
        <w:jc w:val="left"/>
      </w:pPr>
      <w:r>
        <w:rPr>
          <w:rFonts w:ascii="Times New Roman"/>
          <w:b/>
          <w:i w:val="false"/>
          <w:color w:val="000000"/>
        </w:rPr>
        <w:t xml:space="preserve"> Онды ауылының 2021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6"/>
        <w:gridCol w:w="3"/>
        <w:gridCol w:w="805"/>
        <w:gridCol w:w="1129"/>
        <w:gridCol w:w="3914"/>
        <w:gridCol w:w="23"/>
        <w:gridCol w:w="3482"/>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65 491,0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23 қосымша</w:t>
            </w:r>
          </w:p>
        </w:tc>
      </w:tr>
    </w:tbl>
    <w:p>
      <w:pPr>
        <w:spacing w:after="0"/>
        <w:ind w:left="0"/>
        <w:jc w:val="left"/>
      </w:pPr>
      <w:r>
        <w:rPr>
          <w:rFonts w:ascii="Times New Roman"/>
          <w:b/>
          <w:i w:val="false"/>
          <w:color w:val="000000"/>
        </w:rPr>
        <w:t xml:space="preserve"> Шебір ауылының 2021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6"/>
        <w:gridCol w:w="3"/>
        <w:gridCol w:w="805"/>
        <w:gridCol w:w="1129"/>
        <w:gridCol w:w="3914"/>
        <w:gridCol w:w="23"/>
        <w:gridCol w:w="3482"/>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55 647,0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58 188,0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 қосымша</w:t>
            </w:r>
          </w:p>
        </w:tc>
      </w:tr>
    </w:tbl>
    <w:p>
      <w:pPr>
        <w:spacing w:after="0"/>
        <w:ind w:left="0"/>
        <w:jc w:val="left"/>
      </w:pPr>
      <w:r>
        <w:rPr>
          <w:rFonts w:ascii="Times New Roman"/>
          <w:b/>
          <w:i w:val="false"/>
          <w:color w:val="000000"/>
        </w:rPr>
        <w:t xml:space="preserve"> Отпан ауылының 2021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6"/>
        <w:gridCol w:w="3"/>
        <w:gridCol w:w="805"/>
        <w:gridCol w:w="1129"/>
        <w:gridCol w:w="3914"/>
        <w:gridCol w:w="23"/>
        <w:gridCol w:w="3482"/>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25 қосымша</w:t>
            </w:r>
          </w:p>
        </w:tc>
      </w:tr>
    </w:tbl>
    <w:p>
      <w:pPr>
        <w:spacing w:after="0"/>
        <w:ind w:left="0"/>
        <w:jc w:val="left"/>
      </w:pPr>
      <w:r>
        <w:rPr>
          <w:rFonts w:ascii="Times New Roman"/>
          <w:b/>
          <w:i w:val="false"/>
          <w:color w:val="000000"/>
        </w:rPr>
        <w:t xml:space="preserve"> Шетпе ауылының 2022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6"/>
        <w:gridCol w:w="1637"/>
        <w:gridCol w:w="3"/>
        <w:gridCol w:w="776"/>
        <w:gridCol w:w="1089"/>
        <w:gridCol w:w="3777"/>
        <w:gridCol w:w="22"/>
        <w:gridCol w:w="3792"/>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611 479,0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51 785,0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29 735,0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28 665,0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559 694,0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559 694,0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559 694,0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611 479,0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433 963,0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57 345,0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26 қосымша</w:t>
            </w:r>
          </w:p>
        </w:tc>
      </w:tr>
    </w:tbl>
    <w:p>
      <w:pPr>
        <w:spacing w:after="0"/>
        <w:ind w:left="0"/>
        <w:jc w:val="left"/>
      </w:pPr>
      <w:r>
        <w:rPr>
          <w:rFonts w:ascii="Times New Roman"/>
          <w:b/>
          <w:i w:val="false"/>
          <w:color w:val="000000"/>
        </w:rPr>
        <w:t xml:space="preserve"> Сайөтесауылының 2022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6"/>
        <w:gridCol w:w="3"/>
        <w:gridCol w:w="805"/>
        <w:gridCol w:w="1129"/>
        <w:gridCol w:w="3914"/>
        <w:gridCol w:w="23"/>
        <w:gridCol w:w="3482"/>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98 538,0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95 219,0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95 219,0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95 219,0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27 қосымша</w:t>
            </w:r>
          </w:p>
        </w:tc>
      </w:tr>
    </w:tbl>
    <w:p>
      <w:pPr>
        <w:spacing w:after="0"/>
        <w:ind w:left="0"/>
        <w:jc w:val="left"/>
      </w:pPr>
      <w:r>
        <w:rPr>
          <w:rFonts w:ascii="Times New Roman"/>
          <w:b/>
          <w:i w:val="false"/>
          <w:color w:val="000000"/>
        </w:rPr>
        <w:t xml:space="preserve"> Жыңғылды ауылының 2022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8"/>
        <w:gridCol w:w="6"/>
        <w:gridCol w:w="1637"/>
        <w:gridCol w:w="3"/>
        <w:gridCol w:w="776"/>
        <w:gridCol w:w="1089"/>
        <w:gridCol w:w="3777"/>
        <w:gridCol w:w="22"/>
        <w:gridCol w:w="3792"/>
      </w:tblGrid>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130 630,0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124 235,0</w:t>
            </w:r>
          </w:p>
        </w:tc>
      </w:tr>
      <w:tr>
        <w:trPr>
          <w:trHeight w:val="30" w:hRule="atLeast"/>
        </w:trPr>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87 947,0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28 қосымша</w:t>
            </w:r>
          </w:p>
        </w:tc>
      </w:tr>
    </w:tbl>
    <w:p>
      <w:pPr>
        <w:spacing w:after="0"/>
        <w:ind w:left="0"/>
        <w:jc w:val="left"/>
      </w:pPr>
      <w:r>
        <w:rPr>
          <w:rFonts w:ascii="Times New Roman"/>
          <w:b/>
          <w:i w:val="false"/>
          <w:color w:val="000000"/>
        </w:rPr>
        <w:t xml:space="preserve"> Жармыш ауылының 2022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6"/>
        <w:gridCol w:w="3"/>
        <w:gridCol w:w="805"/>
        <w:gridCol w:w="1129"/>
        <w:gridCol w:w="3914"/>
        <w:gridCol w:w="23"/>
        <w:gridCol w:w="3482"/>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83 955,0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80 922,0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29 қосымша</w:t>
            </w:r>
          </w:p>
        </w:tc>
      </w:tr>
    </w:tbl>
    <w:p>
      <w:pPr>
        <w:spacing w:after="0"/>
        <w:ind w:left="0"/>
        <w:jc w:val="left"/>
      </w:pPr>
      <w:r>
        <w:rPr>
          <w:rFonts w:ascii="Times New Roman"/>
          <w:b/>
          <w:i w:val="false"/>
          <w:color w:val="000000"/>
        </w:rPr>
        <w:t xml:space="preserve"> Қызан ауылының 2022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6"/>
        <w:gridCol w:w="3"/>
        <w:gridCol w:w="805"/>
        <w:gridCol w:w="1129"/>
        <w:gridCol w:w="3914"/>
        <w:gridCol w:w="23"/>
        <w:gridCol w:w="3482"/>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79 284,0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74 818,0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74 818,0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74 818,0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79 284,0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30 қосымша</w:t>
            </w:r>
          </w:p>
        </w:tc>
      </w:tr>
    </w:tbl>
    <w:p>
      <w:pPr>
        <w:spacing w:after="0"/>
        <w:ind w:left="0"/>
        <w:jc w:val="left"/>
      </w:pPr>
      <w:r>
        <w:rPr>
          <w:rFonts w:ascii="Times New Roman"/>
          <w:b/>
          <w:i w:val="false"/>
          <w:color w:val="000000"/>
        </w:rPr>
        <w:t xml:space="preserve"> Тұщықұдық ауылының 2022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6"/>
        <w:gridCol w:w="3"/>
        <w:gridCol w:w="805"/>
        <w:gridCol w:w="1129"/>
        <w:gridCol w:w="3914"/>
        <w:gridCol w:w="23"/>
        <w:gridCol w:w="3482"/>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82 791,0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32 216,0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31 қосымша</w:t>
            </w:r>
          </w:p>
        </w:tc>
      </w:tr>
    </w:tbl>
    <w:p>
      <w:pPr>
        <w:spacing w:after="0"/>
        <w:ind w:left="0"/>
        <w:jc w:val="left"/>
      </w:pPr>
      <w:r>
        <w:rPr>
          <w:rFonts w:ascii="Times New Roman"/>
          <w:b/>
          <w:i w:val="false"/>
          <w:color w:val="000000"/>
        </w:rPr>
        <w:t xml:space="preserve"> Ақтөбе ауылының 2022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6"/>
        <w:gridCol w:w="3"/>
        <w:gridCol w:w="805"/>
        <w:gridCol w:w="1129"/>
        <w:gridCol w:w="3914"/>
        <w:gridCol w:w="23"/>
        <w:gridCol w:w="3482"/>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5 622,0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36 881,0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32 қосымша</w:t>
            </w:r>
          </w:p>
        </w:tc>
      </w:tr>
    </w:tbl>
    <w:p>
      <w:pPr>
        <w:spacing w:after="0"/>
        <w:ind w:left="0"/>
        <w:jc w:val="left"/>
      </w:pPr>
      <w:r>
        <w:rPr>
          <w:rFonts w:ascii="Times New Roman"/>
          <w:b/>
          <w:i w:val="false"/>
          <w:color w:val="000000"/>
        </w:rPr>
        <w:t xml:space="preserve"> Шайыр ауылының 2022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6"/>
        <w:gridCol w:w="3"/>
        <w:gridCol w:w="805"/>
        <w:gridCol w:w="1129"/>
        <w:gridCol w:w="3914"/>
        <w:gridCol w:w="23"/>
        <w:gridCol w:w="3482"/>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88 271,0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2 590,0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85 350,0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88 271,0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33 қосымша</w:t>
            </w:r>
          </w:p>
        </w:tc>
      </w:tr>
    </w:tbl>
    <w:p>
      <w:pPr>
        <w:spacing w:after="0"/>
        <w:ind w:left="0"/>
        <w:jc w:val="left"/>
      </w:pPr>
      <w:r>
        <w:rPr>
          <w:rFonts w:ascii="Times New Roman"/>
          <w:b/>
          <w:i w:val="false"/>
          <w:color w:val="000000"/>
        </w:rPr>
        <w:t xml:space="preserve"> Ақшымырау ауылының 2022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6"/>
        <w:gridCol w:w="3"/>
        <w:gridCol w:w="805"/>
        <w:gridCol w:w="1129"/>
        <w:gridCol w:w="3914"/>
        <w:gridCol w:w="23"/>
        <w:gridCol w:w="3482"/>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34 қосымша</w:t>
            </w:r>
          </w:p>
        </w:tc>
      </w:tr>
    </w:tbl>
    <w:p>
      <w:pPr>
        <w:spacing w:after="0"/>
        <w:ind w:left="0"/>
        <w:jc w:val="left"/>
      </w:pPr>
      <w:r>
        <w:rPr>
          <w:rFonts w:ascii="Times New Roman"/>
          <w:b/>
          <w:i w:val="false"/>
          <w:color w:val="000000"/>
        </w:rPr>
        <w:t xml:space="preserve"> Онды ауылының 2022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6"/>
        <w:gridCol w:w="3"/>
        <w:gridCol w:w="805"/>
        <w:gridCol w:w="1129"/>
        <w:gridCol w:w="3914"/>
        <w:gridCol w:w="23"/>
        <w:gridCol w:w="3482"/>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67 678,0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 қосымша</w:t>
            </w:r>
          </w:p>
        </w:tc>
      </w:tr>
    </w:tbl>
    <w:p>
      <w:pPr>
        <w:spacing w:after="0"/>
        <w:ind w:left="0"/>
        <w:jc w:val="left"/>
      </w:pPr>
      <w:r>
        <w:rPr>
          <w:rFonts w:ascii="Times New Roman"/>
          <w:b/>
          <w:i w:val="false"/>
          <w:color w:val="000000"/>
        </w:rPr>
        <w:t xml:space="preserve"> Шебір ауылының 2022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6"/>
        <w:gridCol w:w="3"/>
        <w:gridCol w:w="805"/>
        <w:gridCol w:w="1129"/>
        <w:gridCol w:w="3914"/>
        <w:gridCol w:w="23"/>
        <w:gridCol w:w="3482"/>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2 337,0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57 702,0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4 107,0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Маңғыстау аудандық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"27"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№35/397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36 қосымша</w:t>
            </w:r>
          </w:p>
        </w:tc>
      </w:tr>
    </w:tbl>
    <w:p>
      <w:pPr>
        <w:spacing w:after="0"/>
        <w:ind w:left="0"/>
        <w:jc w:val="left"/>
      </w:pPr>
      <w:r>
        <w:rPr>
          <w:rFonts w:ascii="Times New Roman"/>
          <w:b/>
          <w:i w:val="false"/>
          <w:color w:val="000000"/>
        </w:rPr>
        <w:t xml:space="preserve"> Отпан ауылының 2022 жылға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6"/>
        <w:gridCol w:w="1696"/>
        <w:gridCol w:w="3"/>
        <w:gridCol w:w="805"/>
        <w:gridCol w:w="1129"/>
        <w:gridCol w:w="3914"/>
        <w:gridCol w:w="23"/>
        <w:gridCol w:w="3482"/>
      </w:tblGrid>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0 4</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3.Таза бюджеттік кредиттеу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5.Бюджет тапшылығы (профициті)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6.Бюджет тапшылығын қаржыландыру (профицитін пайдалану)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4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