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7a19" w14:textId="3df7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2020 жылғы 13 қаңтардағы № 35/391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20 наурыздағы № 36/403 шешімі. Маңғыстау облысы Әділет департаментінде 2020 жылғы 20 наурызда № 4153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№33/403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№4142 болып тіркелген) сәйкес,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Маңғыстау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№35/391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№4102 болып тіркелген, 2020 жылғы 16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11 597 328,0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6 343 171,0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15 280,0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37 307,0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5 201 570,0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11 606 958,9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167 010,0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229 354,0 мың теңге;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62 344,0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-176 640,9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176 640,9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194 849,0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62 344,0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44 135,9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бюджеттен ауылдар мен ауылдық округтердің бюджеттеріне 1 219 936,7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435 092,9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110 550,2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87 047,3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70 590,3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69 980,1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76 205,3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78 607,9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83 280,0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53 152,2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73 489,2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55 418,9 мың теңге;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26 522,4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"101 457,0 мың теңге – оқулықтар сатып алуға;";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төртінші, бесінші абзацтар жаңа редакцияда жазылсын: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"177 881,0 мың теңге – білім беру саласындағы күрделі шығындарға;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147 000,0 мың теңге – автомобиль жолдарын орташа жөндеуге.";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"800 000,0 мың теңге – Шетпе-Қызан 49-85 шақырым (Тасмұрын-Мәстек участігі) автомобиль жолын қайта құрылымдауға;";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"100 000,0 мың теңге - көлік инфрақұрылымын дамытуға;";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 әкімінің орынбасары Т.Қылаңовқа жүктелсін.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№36/403шешіміне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№35/391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8"/>
        <w:gridCol w:w="1099"/>
        <w:gridCol w:w="6027"/>
        <w:gridCol w:w="3267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11 597 328,0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6 343 171,0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4 788 716,0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4 577 182,0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5 201 570,0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5 201 570,0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5 201 570,0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11 606 958,9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5 869 954,5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5 672 584,5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42 813,5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5 343 970,0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 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624 842,0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188 809,5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46 286,5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46 286,5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1 545 086,0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1 545 086,0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1 231 692,9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1 231 692,9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1 219 936,7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-176 640,9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176 640,9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