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ce63" w14:textId="cf8c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2018 жылғы 1 тамыздағы № 18/192 "Аз қамтылған отбасыларға (азаматтарға) тұрғын үй көмегін көрсету тәртібін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2020 жылғы 20 наурыздағы № 36/405 шешімі. Маңғыстау облысы Әділет департаментінде 2020 жылғы 1 сәуірде № 4165 болып тіркелді. Күші жойылды - Маңғыстау облысы Маңғыстау аудандық мәслихатының 16 сәуірдегі 2024 жылғы № 11/83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Маңғыстау аудандық мәслихатының 16.04.2024 </w:t>
      </w:r>
      <w:r>
        <w:rPr>
          <w:rFonts w:ascii="Times New Roman"/>
          <w:b w:val="false"/>
          <w:i w:val="false"/>
          <w:color w:val="ff0000"/>
          <w:sz w:val="28"/>
        </w:rPr>
        <w:t>№ 11/83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сәуірдегі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Үкіметінің 2019 жылғы 30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№726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көрсетілетін қызметтер тізілімін бекіту туралы" Қазақстан Республикасы Үкіметінің 2013 жылғы 18 қыркүйектегі №983 қаулысына өзгерістер мен толықтырулар енгізу туралы" қаулысына сәйкес, сонымен қатар "Қазақстан Республикасы Әділет министрлігінің Маңғыстау облысы әділет департаменті" республикалық мемлекеттік мекемесінің 2020 жылғы 20 қаңтардағы №10-15-118 ұсынысының негізінде Маңғыстау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 қамтылған отбасыларға (азаматтарға) тұрғын үй көмегін көрсету тәртібін айқындау туралы" Маңғыстау аудандық мәслихатының 2018 жылғы 1 тамыздағы </w:t>
      </w:r>
      <w:r>
        <w:rPr>
          <w:rFonts w:ascii="Times New Roman"/>
          <w:b w:val="false"/>
          <w:i w:val="false"/>
          <w:color w:val="000000"/>
          <w:sz w:val="28"/>
        </w:rPr>
        <w:t>№18/192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№3700 болып тіркелген, 2018 жылы 24 тамызда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кіріспесі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аз қамтылған отбасыларға (азаматтарға) тұрғын үй көмегін көрсету тәртібі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16 сәуірдегі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>", 2004 жылғы 5 шілдедегі "</w:t>
      </w:r>
      <w:r>
        <w:rPr>
          <w:rFonts w:ascii="Times New Roman"/>
          <w:b w:val="false"/>
          <w:i w:val="false"/>
          <w:color w:val="000000"/>
          <w:sz w:val="28"/>
        </w:rPr>
        <w:t>Байланыс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Қазақстан Республикасы Үкіметінің 2009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№512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туралы",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ережесін бекіту туралы" қаулыларына сәйкес әзірленді және аз қамтылған отбасыларға (азаматтарға) тұрғын үй көмегін көрсету тәртібін айқындайды.";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Тұрғын үй көмегін алуға үміткер отбасының (азаматтың) жиынтық табысы тұрғын үй көмегін алуға жүгінген кезінде тапсырылған құжаттардың негізінде анықталады.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Отбасының жиынтық табысы Қазақстан Республикасы Еңбек және халықты әлеуметтік қорғау министрінің 2020 жылғы 5 қаңтардағы </w:t>
      </w:r>
      <w:r>
        <w:rPr>
          <w:rFonts w:ascii="Times New Roman"/>
          <w:b w:val="false"/>
          <w:i w:val="false"/>
          <w:color w:val="000000"/>
          <w:sz w:val="28"/>
        </w:rPr>
        <w:t>№2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атаулы әлеуметтік көмек алуға үміткер адамның (отбасының) жиынтық табысын есептеудің ережесін бекіту туралы" Қазақстан Республикасы Еңбек және халықты әлеуметтік қорғау министрінің 2009 жылғы 28 шілдедегі №237-ө бұйрығына өзгерістер енгізу туралы" бұйрығына (нормативтік құқықтық актілерді мемлекеттік тіркеу Тізілімінде № 19825 болып тіркелген) сәйкес есептеледі.";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аудандық мәслихатының аппараты" мемлекеттік мекемесі (аппарат басшысы Е.Қалиев) осы шешімнің әділет органдарында мемлекеттік тіркелуін және Маңғыстау ауданы әкімдігінің интернет - ресурсында орналастырылуын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Маңғыстау ауданы әкімінің орынбасары Е.Махмутовқа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