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c613" w14:textId="ee8c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20 наурыздағы № 36/406 шешімі. Маңғыстау облысы Әділет департаментінде 2020 жылғы 2 сәуірде № 4168 болып тіркелді. Күші жойылды-Маңғыстау облысы Маңғыстау аудандық мәслихатының 2022 жылғы 5 қыркүйектегі № 14/150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05.09.2022 </w:t>
      </w:r>
      <w:r>
        <w:rPr>
          <w:rFonts w:ascii="Times New Roman"/>
          <w:b w:val="false"/>
          <w:i w:val="false"/>
          <w:color w:val="ff0000"/>
          <w:sz w:val="28"/>
        </w:rPr>
        <w:t>№ 14/150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ШЕШІМ ҚАБЫЛДАДЫҚ: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ауданының аумағында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Маңғыстау аудандық мәслихатының 2018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№16/176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№3618 болып тіркелген, 2018 жылығы 6 маусымда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аудандық мәслихатының аппараты" мемлекеттік мекемесі (аппарат басшысы Е.Қалиев) осы шешімнің әділет органдарында мемлекеттік тіркелуін, оның бұқаралық ақпарат құралдарында ресми жариялануын және Маңғыстау ауданы әкімдігінің интернет-ресурсында орналастырылуын қамтамасыз етсін.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Маңғыстау облысы Маңғыстау аудандық мәслихатының 29.09.2020 </w:t>
      </w:r>
      <w:r>
        <w:rPr>
          <w:rFonts w:ascii="Times New Roman"/>
          <w:b w:val="false"/>
          <w:i w:val="false"/>
          <w:color w:val="000000"/>
          <w:sz w:val="28"/>
        </w:rPr>
        <w:t>№ 41/449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А. Аққұловқа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