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c38a" w14:textId="de3c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2017 жылғы 27 наурыздағы № 91 "Маңғыстау ауданы әкімінің аппараты" мемлекеттік мекемесінің, Маңғыстау ауданының ауылдар, ауылдық округтер әкімдері аппараттарының, аудандық бюджеттен қаржыландырылатын аудандық атқарушы органдарының қызметтік куәлігін беру қағидаларын және оның сипаттамасын бекіту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Маңғыстау ауданы әкімдігінің 2020 жылғы 18 маусымдағы № 133 қаулысы. Маңғыстау облысы Әділет департаментінде 2020 жылғы 22 маусымда № 4241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сонымен қатар "Қазақстан Республикасы Әділет министрлігінің Маңғыстау облысы әділет департаменті" республикалық мемлекеттік мекемесінің 2020 жылғы 13 сәуірдегі №05-10-793 ақпараттық хатының негізінде, Маңғыстау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Маңғыстау ауданы әкімдігінің 2017 жылғы 27 наурыздағы </w:t>
      </w:r>
      <w:r>
        <w:rPr>
          <w:rFonts w:ascii="Times New Roman"/>
          <w:b w:val="false"/>
          <w:i w:val="false"/>
          <w:color w:val="000000"/>
          <w:sz w:val="28"/>
        </w:rPr>
        <w:t>№91</w:t>
      </w:r>
      <w:r>
        <w:rPr>
          <w:rFonts w:ascii="Times New Roman"/>
          <w:b w:val="false"/>
          <w:i w:val="false"/>
          <w:color w:val="000000"/>
          <w:sz w:val="28"/>
        </w:rPr>
        <w:t xml:space="preserve"> "Маңғыстау ауданы әкімінің аппараты" мемлекеттік мекемесінің, Маңғыстау ауданының ауылдар, ауылдық округтер әкімдері аппараттарының, аудандық бюджеттен қаржыландырылатын аудандық атқарушы органдарының қызметтік куәлігін беру қағидаларын және оның сипаттамасын бекіту туралы" қаулысының (нормативтік құқықтық актілерді мемлекеттік тіркеу Тізілімінде №3350 болып тіркелген, 2017 жылығы 10 мамырда Қазақстан Республикасы нормативтік құқықтық актілерінің эталондық бақылау банкінде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ауданы әкімінің аппараты" мемлекеттік мекемесі (аппарат басшысы Ж.Шарқатбаева) осы қаулының әділет органдарында мемлекеттік тіркелуін, оның бұқаралық ақпарат құралдарында ресми жариялануын және Маңғыстау ауданы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ауданы әкімінің орынбасары А.Аққұловқа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