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ae5a" w14:textId="b8aa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2016 жылғы 21 қазандағы № 5/52 "Маңғыстау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2020 жылғы 27 тамыздағы № 40/435 шешімі. Маңғыстау облысы Әділет департаментінде 2020 жылғы 8 қыркүйекте № 4281 болып тіркелді. Күші жойылды - Маңғыстау облысы Маңғыстау аудандық мәслихатының 16 сәуірде 2024 жылғы № 11/84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Маңғыстау аудандық мәслихатының 16.04.2024 </w:t>
      </w:r>
      <w:r>
        <w:rPr>
          <w:rFonts w:ascii="Times New Roman"/>
          <w:b w:val="false"/>
          <w:i w:val="false"/>
          <w:color w:val="ff0000"/>
          <w:sz w:val="28"/>
        </w:rPr>
        <w:t>№ 11/84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қаулысына сәйкес, Маңғыстау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1."Маңғыстау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Маңғыстау аудандық мәслихатының 2016 жылғы 21 қазандағы </w:t>
      </w:r>
      <w:r>
        <w:rPr>
          <w:rFonts w:ascii="Times New Roman"/>
          <w:b w:val="false"/>
          <w:i w:val="false"/>
          <w:color w:val="000000"/>
          <w:sz w:val="28"/>
        </w:rPr>
        <w:t>№ 5/52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3176 болып тіркелген, 2016 жылғы 16 қарашада "Әділет" ақпараттық-құқықтық жүйесінде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ауданында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Маңғыстау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 (бұдан әрі – Қағидалар)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2005 жылғы 13 сәуірдегі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", 2020 жылғы 6 мамырдағы "</w:t>
      </w:r>
      <w:r>
        <w:rPr>
          <w:rFonts w:ascii="Times New Roman"/>
          <w:b w:val="false"/>
          <w:i w:val="false"/>
          <w:color w:val="000000"/>
          <w:sz w:val="28"/>
        </w:rPr>
        <w:t>Ардагерлер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қаулысына сәйкес әзірленді.";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Қазақстан Республикасының 2020 жылғы 6 мамырдағы "</w:t>
      </w:r>
      <w:r>
        <w:rPr>
          <w:rFonts w:ascii="Times New Roman"/>
          <w:b w:val="false"/>
          <w:i w:val="false"/>
          <w:color w:val="000000"/>
          <w:sz w:val="28"/>
        </w:rPr>
        <w:t>Ардагерлер туралы</w:t>
      </w:r>
      <w:r>
        <w:rPr>
          <w:rFonts w:ascii="Times New Roman"/>
          <w:b w:val="false"/>
          <w:i w:val="false"/>
          <w:color w:val="000000"/>
          <w:sz w:val="28"/>
        </w:rPr>
        <w:t>" және 2005 жылғы 13 сәуірдегі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Заңдарында көрсетілген адамдарға әлеуметтік көмек осы Қағидаларда қарастырылған тәртіппен көрсетіледі.";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аудандық мәслихатының аппараты" мемлекеттік мекемесі (аппарат басшысы Е.Қалиев) осы шешімнің әділет органдарында мемлекеттік тіркелуін, оның бұқаралық ақпарат құралдарында ресми жариялануын және Маңғыстау ауданы әкімдігінің интернет-ресурсында орналастырылуын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Маңғыстау ауданы әкімінің орынбасары Е.Махмутовқа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