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706" w14:textId="3c7c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2020 жылғы 20 наурыздағы № 36/406 "Пайдаланылмайтын ауыл шаруашылығы мақсатындағы жерлерге 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29 қыркүйектегі № 41/449 шешімі. Маңғыстау облысы Әділет департаментінде 2020 жылғы 8 қазанда № 4308 болып тіркелді. Күші жойылды-Маңғыстау облысы Маңғыстау аудандық мәслихатының 2022 жылғы 5 қыркүйектегі № 14/150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ff0000"/>
          <w:sz w:val="28"/>
        </w:rPr>
        <w:t>№ 14/150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Маңғыстау аудандық прокуратурасының 2020 жылғы 12 маусымдағы № 2-1105-20-00412 наразылығының және "Қазақстан Республикасы Әділет министрлігінің Маңғыстау облысы әділет департаменті" республикалық мемлекеттік мекемесінің 2020 жылғы 5 маусымдағы № 05-14-1046 ақпараттық хатының негізінде, Маңғыстау аудандық мәслихаты ШЕШІМ ҚАБЫЛДАДЫҚ: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мөлшерлемелерін жоғарылату туралы" Маңғыстау аудандық мәслихатының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36/406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4168 болып тіркелген, 2020 жылғы 13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А.Аққұловқа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