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1ba1" w14:textId="9ce1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21 қазандағы № 5/51 "Маңғыстау ауданында әлеуметтік көмек мөлшерлерін және мұқтаж азаматтар санаттарының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31 желтоқсандағы № 43/478 шешімі. Маңғыстау облысы Әділет департаментінде 2021 жылғы 12 қаңтарда № 4418 болып тіркелді. Күші жойылды - Маңғыстау облысы Маңғыстау аудандық мәслихатының 2022 жылғы 5 қыркүйектегі № 14/151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ауданында әлеуметтік көмек мөлшерлерін және мұқтаж азаматтар санаттарының тізбесін бекіту туралы" Маңғыстау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5/51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3175 болып тіркелген, 2016 жылғы 16 қарашада "Әділет" ақпараттық-құқықтық жүйесінде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 жол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тамыз- Семей ядролық сынақ полигонының жабылған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сынақ полигонындағы ядролық сынақтар салдарынан зардап шеккендер қатарына жататын азаматтар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айлық есептік 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Е.Махмутовқа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