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6de8" w14:textId="c876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2020 жылғы 3 ақпандағы № 15 қаулысы. Маңғыстау облысы Әділет департаментінде 2020 жылғы 7 ақпанда № 4130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Түпқараған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ауданы әкімінің аппараты" мемлекеттік мекемесі (Б.Кенжалиев) осы қаулының Маңғыстау облысының әділет департаментінде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Түпқараған ауданы әкімінің орынбасары Т. Алтынгалиевке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әкімдігінің күші жойылды деп танылған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әкімдігінің 2014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аудандық дене шынықтыру және спорт бөлімі" мемлекеттік мекемесінің Ережесіне толықтырулар енгізу туралы" (нормативтік құқықтық актілерді мемлекеттік тіркеу Тізілімінде №2549 болып тіркелген, 2014 жылғы 26 желтоқсанда "Әділет" ақпараттық-құқықтық жүйесінде жарияланған);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Түпқараған ауданы әкімдігінің 2015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№56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аудандық мәдениет, дене шынықтыру және спорт бөлімі" мемлекеттік мекемесінің Ережесін бекіту туралы" (нормативтік құқықтық актілерді мемлекеттік тіркеу Тізілімінде 2696 болып тіркелген, 2015 жылғы 14 мамырда "Әділет" ақпараттық-құқықтық жүйесінде жарияланған);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Түпқараған ауданы әкімдігінің 2015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№100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аудандық ішкі саясат және тілдерді дамыту бөлімі" мемлекеттік мекемесінің Ережесін бекіту туралы" (нормативтік құқықтық актілерді мемлекеттік тіркеу Тізілімінде №2728 болып тіркелген, 2015 жылғы 2 маусымда "Әділет" ақпараттық-құқықтық жүйесінде жарияланған);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Түпқараған ауданы әкімдігінің 2015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№108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аудандық ауыл шаруашылығы және ветеринария бөлімі" мемлекеттік мекемесі туралы ережені жаңа редакцияда бекіту туралы" (нормативтік құқықтық актілерді мемлекеттік тіркеу Тізілімінде №2738 болып тіркелген, 2015 жылғы 23 маусымда "Әділет" ақпараттық-құқықтық жүйесінде жарияланған);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Түпқараған ауданы әкімдігінің 2015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№109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аудандық құрылыс бөлімі" мемлекеттік мекемесінің ережесін бекіту туралы" (нормативтік құқықтық актілерді мемлекеттік тіркеу Тізілімінде №2741 болып тіркелген, 2015 жылғы 7 шілдеде "Әділет" ақпараттық-құқықтық жүйесінде жарияланған);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Түпқараған ауданы әкімдігінің 2015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№111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аудандық сәулет және қала құрылысы бөлімі" мемлекеттік мекемесінің ережесін бекіту туралы" (нормативтік құқықтық актілерді мемлекеттік тіркеу Тізілімінде №2740 болып тіркелген, 2015 жылғы 3 шілдеде "Әділет" ақпараттық-құқықтық жүйесінде жарияланған);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Түпқараған ауданы әкімдігінің 2015 жылғы 22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№227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әкімдігінің 2015 жылғы 30 сәуірдегі №100 "Түпқараған аудандық ішкі саясат және тілдерді дамыту бөлімі" мемлекеттік мекемесінің Ережесін бекіту туралы" қаулысына өзгеріс енгізу туралы" (нормативтік құқықтық актілерді мемлекеттік тіркеу Тізілімінде №2848 болып тіркелген, 2015 жылғы 3 қарашада "Әділет" ақпараттық-құқықтық жүйесінде жарияланған);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Түпқараған ауданы әкімдігінің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№289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"Қызылөзен ауылы әкімінің аппараты" мемлекеттік мекемесінің Ережесін бекіту туралы" (нормативтік құқықтық актілерді мемлекеттік тіркеу Тізілімінде 2970 болып тіркелген, 2016 жылы 25 ақпанда "Әділет" ақпараттық-құқықтық жүйесінде жарияланған);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Түпқараған ауданы әкімдігінің 2016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әкімдігінің "Түпқараған аудандық мәдениет, дене шынықтыру және спорт бөлімі" мемлекеттік мекемесінің Ережесін бекіту туралы" қаулысына толықтыру енгізу туралы" (нормативтік құқықтық актілерді мемлекеттік тіркеу Тізілімінде №2976 болып тіркелген, 2016 жылғы 4 наурызда "Әділет" ақпараттық-құқықтық жүйесінде жарияланған);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Түпқараған ауданы әкімдігінің 2016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№61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аудандық жұмыспен қамту, әлеуметтік бағдарламалар және азаматтық хал актілерін тіркеу бөлімі" мемлекеттік мекемесінің Ережесін бекіту туралы" (нормативтік құқықтық актілерді мемлекеттік тіркеу Тізілімінде №3034 болып тіркелген, 2016 жылғы 12 мамырда "Әділет" ақпараттық-құқықтық жүйесінде жарияланған);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Түпқараған ауданы әкімдігінің 2016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№62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аудандық кәсіпкерлік және өнеркәсіп бөлімі" мемлекеттік мекемесінің Ережесін бекіту туралы" (нормативтік құқықтық актілерді мемлекеттік тіркеу Тізілімінде №3035 болып тіркелген, 2016 жылғы 6 мамырда "Әділет" ақпараттық-құқықтық жүйесінде жарияланған);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Түпқараған ауданы әкімдігінің 2016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№64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аудандық жер қатынастары, сәулет және қала құрылысы бөлімі" мемлекеттік мекемесінің Ережесін бекіту туралы" (нормативтік құқықтық актілерді мемлекеттік тіркеу Тізілімінде №3017 болып тіркелген, 2016 жылғы 19 мамырда "Әділет" ақпараттық-құқықтық жүйесінде жарияланған).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