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344" w14:textId="ed4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2020 жылғы 26 наурыздғы № 70-қ қаулысы. Маңғыстау облысы Әділет департаментінде 2020 жылғы 26 наурызда № 4157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және 2007 жылғы 27 шілдедегі "Білім туралы" Заңдарына сәйкес,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білім бөлімі" мемлекеттік мекемесі (Е.Овезов) осы қаулының әділет органдарында мемлекеттік тіркелуін, оның бұқаралық ақпараттық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Б.Біләловке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енеді және ол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70-қ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Мұнайлы ауданы әкімдігінің 20.07.2020 </w:t>
      </w:r>
      <w:r>
        <w:rPr>
          <w:rFonts w:ascii="Times New Roman"/>
          <w:b w:val="false"/>
          <w:i w:val="false"/>
          <w:color w:val="ff0000"/>
          <w:sz w:val="28"/>
        </w:rPr>
        <w:t>№ 192-қ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115"/>
        <w:gridCol w:w="869"/>
        <w:gridCol w:w="1115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 дейінгі тәрбие мен  оқыту ұйымдарын дағы  топтар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 ұйымдарындағы тәрбиеленушілер саны (жеке, мемлекеттік)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(жеке, мемлекеттік),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 ата-ананың бір айдағы төлемақысының мөлшері  (жеке, мемлекеттік),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(мемлекеттік)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(жеке)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(мемлекеттік)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(жеке)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(мемлекеттік)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 (жеке)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 топтар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көп топтар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