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0d072" w14:textId="f30d0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Мұнайлы аудандық мәслихатының 2020 жылғы 27 қаңтардағы № 50/468 "2020-2022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Мұнайлы аудандық мәслихатының 2020 жылғы 8 сәуірдегі № 52/494 шешімі. Маңғыстау облысы Әділет департаментінде 2020 жылғы 15 сәуірде № 4191 болып тіркелді.</w:t>
      </w:r>
    </w:p>
    <w:p>
      <w:pPr>
        <w:spacing w:after="0"/>
        <w:ind w:left="0"/>
        <w:jc w:val="both"/>
      </w:pPr>
      <w:bookmarkStart w:name="z0" w:id="0"/>
      <w:r>
        <w:rPr>
          <w:rFonts w:ascii="Times New Roman"/>
          <w:b w:val="false"/>
          <w:i w:val="false"/>
          <w:color w:val="ff0000"/>
          <w:sz w:val="28"/>
        </w:rPr>
        <w:t xml:space="preserve">
      Ескерту. Шешімнің орыс тіліндегі тақырыбы жаңа редакцияда, мемлекеттік тілдегі мәтіні өзгермейді-Маңғыстау облысы Мұнайлы аудандық мәслихатының 11.12.2020 </w:t>
      </w:r>
      <w:r>
        <w:rPr>
          <w:rFonts w:ascii="Times New Roman"/>
          <w:b w:val="false"/>
          <w:i w:val="false"/>
          <w:color w:val="ff0000"/>
          <w:sz w:val="28"/>
        </w:rPr>
        <w:t>№ 61/538</w:t>
      </w:r>
      <w:r>
        <w:rPr>
          <w:rFonts w:ascii="Times New Roman"/>
          <w:b w:val="false"/>
          <w:i w:val="false"/>
          <w:color w:val="ff0000"/>
          <w:sz w:val="28"/>
        </w:rPr>
        <w:t xml:space="preserve"> (01.01.2020 бастап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Мұнайлы аудандық мәслихатының 2020 жылғы 16 наурыздағы </w:t>
      </w:r>
      <w:r>
        <w:rPr>
          <w:rFonts w:ascii="Times New Roman"/>
          <w:b w:val="false"/>
          <w:i w:val="false"/>
          <w:color w:val="000000"/>
          <w:sz w:val="28"/>
        </w:rPr>
        <w:t>№51/489</w:t>
      </w:r>
      <w:r>
        <w:rPr>
          <w:rFonts w:ascii="Times New Roman"/>
          <w:b w:val="false"/>
          <w:i w:val="false"/>
          <w:color w:val="000000"/>
          <w:sz w:val="28"/>
        </w:rPr>
        <w:t xml:space="preserve"> "Мұнайлы аудандық мәслихатының 2020 жылғы 14 қаңтардағы №49/464 "2020-2022 жылдарға арналған аудандық бюджет туралы" шешіміне өзгерістер енгізу туралы" (нормативтік құқықтық актілерді мемлекеттік тіркеу Тізілімінде №4159 болып тіркелген) шешіміне сәйкес, Мұнайлы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туралы" Мұнайлы аудандық мәслихатының 2020 жылғы 27 қаңтардағы </w:t>
      </w:r>
      <w:r>
        <w:rPr>
          <w:rFonts w:ascii="Times New Roman"/>
          <w:b w:val="false"/>
          <w:i w:val="false"/>
          <w:color w:val="000000"/>
          <w:sz w:val="28"/>
        </w:rPr>
        <w:t>№50/468</w:t>
      </w:r>
      <w:r>
        <w:rPr>
          <w:rFonts w:ascii="Times New Roman"/>
          <w:b w:val="false"/>
          <w:i w:val="false"/>
          <w:color w:val="000000"/>
          <w:sz w:val="28"/>
        </w:rPr>
        <w:t xml:space="preserve"> (нормативтік құқықтық актілерді мемлекеттік тіркеу Тізілімінде №4125 болып тіркелген, 2020 жылдың 30 қаңтарда Қазақстан Республикасы нормативтік құқықтық актілерінің эталондық бақылау банкінде жарияланған) шешіміне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3" w:id="3"/>
    <w:p>
      <w:pPr>
        <w:spacing w:after="0"/>
        <w:ind w:left="0"/>
        <w:jc w:val="both"/>
      </w:pPr>
      <w:r>
        <w:rPr>
          <w:rFonts w:ascii="Times New Roman"/>
          <w:b w:val="false"/>
          <w:i w:val="false"/>
          <w:color w:val="000000"/>
          <w:sz w:val="28"/>
        </w:rPr>
        <w:t xml:space="preserve">
      "1. 2020-2022 жылдарға арналған ауылдардың, ауылдық округтердің бюджеттері 1, 2, 3, 4, 5, 6, 7, 8, 9, 10, 11, 12, 13, 14, 15, 16, 17, 18, 19, 20 және 21 қосымшаларға сәйкес, оның ішінде 2020 жылға мынадай көлемде бекітілсін: </w:t>
      </w:r>
    </w:p>
    <w:bookmarkEnd w:id="3"/>
    <w:bookmarkStart w:name="z4" w:id="4"/>
    <w:p>
      <w:pPr>
        <w:spacing w:after="0"/>
        <w:ind w:left="0"/>
        <w:jc w:val="both"/>
      </w:pPr>
      <w:r>
        <w:rPr>
          <w:rFonts w:ascii="Times New Roman"/>
          <w:b w:val="false"/>
          <w:i w:val="false"/>
          <w:color w:val="000000"/>
          <w:sz w:val="28"/>
        </w:rPr>
        <w:t>
      1) кірістер – 3 947 266,0 мың теңге, оның ішінде:</w:t>
      </w:r>
    </w:p>
    <w:bookmarkEnd w:id="4"/>
    <w:bookmarkStart w:name="z5" w:id="5"/>
    <w:p>
      <w:pPr>
        <w:spacing w:after="0"/>
        <w:ind w:left="0"/>
        <w:jc w:val="both"/>
      </w:pPr>
      <w:r>
        <w:rPr>
          <w:rFonts w:ascii="Times New Roman"/>
          <w:b w:val="false"/>
          <w:i w:val="false"/>
          <w:color w:val="000000"/>
          <w:sz w:val="28"/>
        </w:rPr>
        <w:t>
      салықтық түсімдер бойынша – 718 903,0 мың теңге;</w:t>
      </w:r>
    </w:p>
    <w:bookmarkEnd w:id="5"/>
    <w:bookmarkStart w:name="z6" w:id="6"/>
    <w:p>
      <w:pPr>
        <w:spacing w:after="0"/>
        <w:ind w:left="0"/>
        <w:jc w:val="both"/>
      </w:pPr>
      <w:r>
        <w:rPr>
          <w:rFonts w:ascii="Times New Roman"/>
          <w:b w:val="false"/>
          <w:i w:val="false"/>
          <w:color w:val="000000"/>
          <w:sz w:val="28"/>
        </w:rPr>
        <w:t>
      салықтық емес түсімдер бойынша – 0 теңге;</w:t>
      </w:r>
    </w:p>
    <w:bookmarkEnd w:id="6"/>
    <w:bookmarkStart w:name="z7" w:id="7"/>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7"/>
    <w:bookmarkStart w:name="z8" w:id="8"/>
    <w:p>
      <w:pPr>
        <w:spacing w:after="0"/>
        <w:ind w:left="0"/>
        <w:jc w:val="both"/>
      </w:pPr>
      <w:r>
        <w:rPr>
          <w:rFonts w:ascii="Times New Roman"/>
          <w:b w:val="false"/>
          <w:i w:val="false"/>
          <w:color w:val="000000"/>
          <w:sz w:val="28"/>
        </w:rPr>
        <w:t>
      трансферттер түсімі бойынша – 3 228 363,0 мың теңге;</w:t>
      </w:r>
    </w:p>
    <w:bookmarkEnd w:id="8"/>
    <w:bookmarkStart w:name="z9" w:id="9"/>
    <w:p>
      <w:pPr>
        <w:spacing w:after="0"/>
        <w:ind w:left="0"/>
        <w:jc w:val="both"/>
      </w:pPr>
      <w:r>
        <w:rPr>
          <w:rFonts w:ascii="Times New Roman"/>
          <w:b w:val="false"/>
          <w:i w:val="false"/>
          <w:color w:val="000000"/>
          <w:sz w:val="28"/>
        </w:rPr>
        <w:t>
      2) шығындар – 4 002 113,9 мың теңге;</w:t>
      </w:r>
    </w:p>
    <w:bookmarkEnd w:id="9"/>
    <w:bookmarkStart w:name="z10" w:id="10"/>
    <w:p>
      <w:pPr>
        <w:spacing w:after="0"/>
        <w:ind w:left="0"/>
        <w:jc w:val="both"/>
      </w:pPr>
      <w:r>
        <w:rPr>
          <w:rFonts w:ascii="Times New Roman"/>
          <w:b w:val="false"/>
          <w:i w:val="false"/>
          <w:color w:val="000000"/>
          <w:sz w:val="28"/>
        </w:rPr>
        <w:t>
      3) таза бюджеттік кредиттеу – 0 теңге, оның ішінде:</w:t>
      </w:r>
    </w:p>
    <w:bookmarkEnd w:id="10"/>
    <w:bookmarkStart w:name="z11" w:id="11"/>
    <w:p>
      <w:pPr>
        <w:spacing w:after="0"/>
        <w:ind w:left="0"/>
        <w:jc w:val="both"/>
      </w:pPr>
      <w:r>
        <w:rPr>
          <w:rFonts w:ascii="Times New Roman"/>
          <w:b w:val="false"/>
          <w:i w:val="false"/>
          <w:color w:val="000000"/>
          <w:sz w:val="28"/>
        </w:rPr>
        <w:t>
      бюджеттік кредиттер – 0 теңге;</w:t>
      </w:r>
    </w:p>
    <w:bookmarkEnd w:id="11"/>
    <w:bookmarkStart w:name="z12" w:id="12"/>
    <w:p>
      <w:pPr>
        <w:spacing w:after="0"/>
        <w:ind w:left="0"/>
        <w:jc w:val="both"/>
      </w:pPr>
      <w:r>
        <w:rPr>
          <w:rFonts w:ascii="Times New Roman"/>
          <w:b w:val="false"/>
          <w:i w:val="false"/>
          <w:color w:val="000000"/>
          <w:sz w:val="28"/>
        </w:rPr>
        <w:t>
      бюджеттік кредиттерді өтеу – 0 теңге;</w:t>
      </w:r>
    </w:p>
    <w:bookmarkEnd w:id="12"/>
    <w:bookmarkStart w:name="z13"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14" w:id="14"/>
    <w:p>
      <w:pPr>
        <w:spacing w:after="0"/>
        <w:ind w:left="0"/>
        <w:jc w:val="both"/>
      </w:pPr>
      <w:r>
        <w:rPr>
          <w:rFonts w:ascii="Times New Roman"/>
          <w:b w:val="false"/>
          <w:i w:val="false"/>
          <w:color w:val="000000"/>
          <w:sz w:val="28"/>
        </w:rPr>
        <w:t>
      қаржы активтерін сатып алу – 0 теңге;</w:t>
      </w:r>
    </w:p>
    <w:bookmarkEnd w:id="14"/>
    <w:bookmarkStart w:name="z15"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16" w:id="16"/>
    <w:p>
      <w:pPr>
        <w:spacing w:after="0"/>
        <w:ind w:left="0"/>
        <w:jc w:val="both"/>
      </w:pPr>
      <w:r>
        <w:rPr>
          <w:rFonts w:ascii="Times New Roman"/>
          <w:b w:val="false"/>
          <w:i w:val="false"/>
          <w:color w:val="000000"/>
          <w:sz w:val="28"/>
        </w:rPr>
        <w:t>
      5) бюджет тапшылығы (профициті) – - 54 847,9 мың теңге;</w:t>
      </w:r>
    </w:p>
    <w:bookmarkEnd w:id="16"/>
    <w:bookmarkStart w:name="z17" w:id="17"/>
    <w:p>
      <w:pPr>
        <w:spacing w:after="0"/>
        <w:ind w:left="0"/>
        <w:jc w:val="both"/>
      </w:pPr>
      <w:r>
        <w:rPr>
          <w:rFonts w:ascii="Times New Roman"/>
          <w:b w:val="false"/>
          <w:i w:val="false"/>
          <w:color w:val="000000"/>
          <w:sz w:val="28"/>
        </w:rPr>
        <w:t>
      6) бюджет тапшылығын қаржыландыру (профицитін пайдалану) – 54 847,9 мың теңге, оның ішінде:</w:t>
      </w:r>
    </w:p>
    <w:bookmarkEnd w:id="17"/>
    <w:bookmarkStart w:name="z18" w:id="18"/>
    <w:p>
      <w:pPr>
        <w:spacing w:after="0"/>
        <w:ind w:left="0"/>
        <w:jc w:val="both"/>
      </w:pPr>
      <w:r>
        <w:rPr>
          <w:rFonts w:ascii="Times New Roman"/>
          <w:b w:val="false"/>
          <w:i w:val="false"/>
          <w:color w:val="000000"/>
          <w:sz w:val="28"/>
        </w:rPr>
        <w:t>
      қарыздар түсімі – 0 теңге;</w:t>
      </w:r>
    </w:p>
    <w:bookmarkEnd w:id="18"/>
    <w:bookmarkStart w:name="z19" w:id="19"/>
    <w:p>
      <w:pPr>
        <w:spacing w:after="0"/>
        <w:ind w:left="0"/>
        <w:jc w:val="both"/>
      </w:pPr>
      <w:r>
        <w:rPr>
          <w:rFonts w:ascii="Times New Roman"/>
          <w:b w:val="false"/>
          <w:i w:val="false"/>
          <w:color w:val="000000"/>
          <w:sz w:val="28"/>
        </w:rPr>
        <w:t>
      қарыздарды өтеу – 0 теңге;</w:t>
      </w:r>
    </w:p>
    <w:bookmarkEnd w:id="19"/>
    <w:bookmarkStart w:name="z20" w:id="20"/>
    <w:p>
      <w:pPr>
        <w:spacing w:after="0"/>
        <w:ind w:left="0"/>
        <w:jc w:val="both"/>
      </w:pPr>
      <w:r>
        <w:rPr>
          <w:rFonts w:ascii="Times New Roman"/>
          <w:b w:val="false"/>
          <w:i w:val="false"/>
          <w:color w:val="000000"/>
          <w:sz w:val="28"/>
        </w:rPr>
        <w:t>
      бюджет қаражатының пайдаланылатын қалдықтары – 54 847,9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1"/>
    <w:p>
      <w:pPr>
        <w:spacing w:after="0"/>
        <w:ind w:left="0"/>
        <w:jc w:val="both"/>
      </w:pPr>
      <w:r>
        <w:rPr>
          <w:rFonts w:ascii="Times New Roman"/>
          <w:b w:val="false"/>
          <w:i w:val="false"/>
          <w:color w:val="000000"/>
          <w:sz w:val="28"/>
        </w:rPr>
        <w:t>
      "2. 2020 жылға арналған аудандық бюджеттен ауылдардың, ауылдық округтердің бюджеттеріне 2 725 324,0 мың теңге сомасында субвенция бөлінгені ескерілсін, оның ішінде:</w:t>
      </w:r>
    </w:p>
    <w:bookmarkEnd w:id="21"/>
    <w:bookmarkStart w:name="z23" w:id="22"/>
    <w:p>
      <w:pPr>
        <w:spacing w:after="0"/>
        <w:ind w:left="0"/>
        <w:jc w:val="both"/>
      </w:pPr>
      <w:r>
        <w:rPr>
          <w:rFonts w:ascii="Times New Roman"/>
          <w:b w:val="false"/>
          <w:i w:val="false"/>
          <w:color w:val="000000"/>
          <w:sz w:val="28"/>
        </w:rPr>
        <w:t>
      Атамекен ауылдық округіне – 436 453,8 мың теңге;</w:t>
      </w:r>
    </w:p>
    <w:bookmarkEnd w:id="22"/>
    <w:bookmarkStart w:name="z24" w:id="23"/>
    <w:p>
      <w:pPr>
        <w:spacing w:after="0"/>
        <w:ind w:left="0"/>
        <w:jc w:val="both"/>
      </w:pPr>
      <w:r>
        <w:rPr>
          <w:rFonts w:ascii="Times New Roman"/>
          <w:b w:val="false"/>
          <w:i w:val="false"/>
          <w:color w:val="000000"/>
          <w:sz w:val="28"/>
        </w:rPr>
        <w:t>
      Басқұдық ауылдық округіне – 451 604,8 мың теңге;</w:t>
      </w:r>
    </w:p>
    <w:bookmarkEnd w:id="23"/>
    <w:bookmarkStart w:name="z25" w:id="24"/>
    <w:p>
      <w:pPr>
        <w:spacing w:after="0"/>
        <w:ind w:left="0"/>
        <w:jc w:val="both"/>
      </w:pPr>
      <w:r>
        <w:rPr>
          <w:rFonts w:ascii="Times New Roman"/>
          <w:b w:val="false"/>
          <w:i w:val="false"/>
          <w:color w:val="000000"/>
          <w:sz w:val="28"/>
        </w:rPr>
        <w:t>
      Батыр ауылдық округіне – 253 924,1 мың теңге;</w:t>
      </w:r>
    </w:p>
    <w:bookmarkEnd w:id="24"/>
    <w:bookmarkStart w:name="z26" w:id="25"/>
    <w:p>
      <w:pPr>
        <w:spacing w:after="0"/>
        <w:ind w:left="0"/>
        <w:jc w:val="both"/>
      </w:pPr>
      <w:r>
        <w:rPr>
          <w:rFonts w:ascii="Times New Roman"/>
          <w:b w:val="false"/>
          <w:i w:val="false"/>
          <w:color w:val="000000"/>
          <w:sz w:val="28"/>
        </w:rPr>
        <w:t>
      Баянды ауылына – 195 441,9 мың теңге;</w:t>
      </w:r>
    </w:p>
    <w:bookmarkEnd w:id="25"/>
    <w:bookmarkStart w:name="z27" w:id="26"/>
    <w:p>
      <w:pPr>
        <w:spacing w:after="0"/>
        <w:ind w:left="0"/>
        <w:jc w:val="both"/>
      </w:pPr>
      <w:r>
        <w:rPr>
          <w:rFonts w:ascii="Times New Roman"/>
          <w:b w:val="false"/>
          <w:i w:val="false"/>
          <w:color w:val="000000"/>
          <w:sz w:val="28"/>
        </w:rPr>
        <w:t>
      Дәулет ауылдық округіне – 203 561,3 мың теңге;</w:t>
      </w:r>
    </w:p>
    <w:bookmarkEnd w:id="26"/>
    <w:bookmarkStart w:name="z28" w:id="27"/>
    <w:p>
      <w:pPr>
        <w:spacing w:after="0"/>
        <w:ind w:left="0"/>
        <w:jc w:val="both"/>
      </w:pPr>
      <w:r>
        <w:rPr>
          <w:rFonts w:ascii="Times New Roman"/>
          <w:b w:val="false"/>
          <w:i w:val="false"/>
          <w:color w:val="000000"/>
          <w:sz w:val="28"/>
        </w:rPr>
        <w:t>
      Қызылтөбе ауылдық округіне – 436 074,1 мың теңге;</w:t>
      </w:r>
    </w:p>
    <w:bookmarkEnd w:id="27"/>
    <w:bookmarkStart w:name="z29" w:id="28"/>
    <w:p>
      <w:pPr>
        <w:spacing w:after="0"/>
        <w:ind w:left="0"/>
        <w:jc w:val="both"/>
      </w:pPr>
      <w:r>
        <w:rPr>
          <w:rFonts w:ascii="Times New Roman"/>
          <w:b w:val="false"/>
          <w:i w:val="false"/>
          <w:color w:val="000000"/>
          <w:sz w:val="28"/>
        </w:rPr>
        <w:t>
      Маңғыстау ауылына – 748 264,0 мың теңге.";</w:t>
      </w:r>
    </w:p>
    <w:bookmarkEnd w:id="28"/>
    <w:bookmarkStart w:name="z30" w:id="2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орыс тіліндегі 1 тармағына өзгеріс енгізілді, мемлекеттік тілдегі мәтіні өзгермейді-Маңғыстау облысы Мұнайлы аудандық мәслихатының 11.12.2020 </w:t>
      </w:r>
      <w:r>
        <w:rPr>
          <w:rFonts w:ascii="Times New Roman"/>
          <w:b w:val="false"/>
          <w:i w:val="false"/>
          <w:color w:val="000000"/>
          <w:sz w:val="28"/>
        </w:rPr>
        <w:t>№ 61/538</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1" w:id="30"/>
    <w:p>
      <w:pPr>
        <w:spacing w:after="0"/>
        <w:ind w:left="0"/>
        <w:jc w:val="both"/>
      </w:pPr>
      <w:r>
        <w:rPr>
          <w:rFonts w:ascii="Times New Roman"/>
          <w:b w:val="false"/>
          <w:i w:val="false"/>
          <w:color w:val="000000"/>
          <w:sz w:val="28"/>
        </w:rPr>
        <w:t>
      2. Осы шешімнің орындалуын бақылау аудандық бюджет комиссиясына жүктелсін (комиссия төрағасы Н. Жолбаев).</w:t>
      </w:r>
    </w:p>
    <w:bookmarkEnd w:id="30"/>
    <w:bookmarkStart w:name="z32" w:id="31"/>
    <w:p>
      <w:pPr>
        <w:spacing w:after="0"/>
        <w:ind w:left="0"/>
        <w:jc w:val="both"/>
      </w:pPr>
      <w:r>
        <w:rPr>
          <w:rFonts w:ascii="Times New Roman"/>
          <w:b w:val="false"/>
          <w:i w:val="false"/>
          <w:color w:val="000000"/>
          <w:sz w:val="28"/>
        </w:rPr>
        <w:t>
      3. "Мұнайлы аудандық мәслихатының аппараты" мемлекеттік мекемесі (аппарат басшысы А. Жанбуршина) осы шешімнің әділет органдарында мемлекеттік тіркелуін, оның бұқаралық ақпарат құралдарында ресми жариялануын қамтамасыз етсін.</w:t>
      </w:r>
    </w:p>
    <w:bookmarkEnd w:id="31"/>
    <w:bookmarkStart w:name="z33" w:id="32"/>
    <w:p>
      <w:pPr>
        <w:spacing w:after="0"/>
        <w:ind w:left="0"/>
        <w:jc w:val="both"/>
      </w:pPr>
      <w:r>
        <w:rPr>
          <w:rFonts w:ascii="Times New Roman"/>
          <w:b w:val="false"/>
          <w:i w:val="false"/>
          <w:color w:val="000000"/>
          <w:sz w:val="28"/>
        </w:rPr>
        <w:t>
      4. Осы шешім 2020 жылдың 1 қаңтарынан бастап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Есенкулов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Мұнайлы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Назар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№52/494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1 қосымша</w:t>
            </w:r>
          </w:p>
        </w:tc>
      </w:tr>
    </w:tbl>
    <w:bookmarkStart w:name="z40" w:id="33"/>
    <w:p>
      <w:pPr>
        <w:spacing w:after="0"/>
        <w:ind w:left="0"/>
        <w:jc w:val="left"/>
      </w:pPr>
      <w:r>
        <w:rPr>
          <w:rFonts w:ascii="Times New Roman"/>
          <w:b/>
          <w:i w:val="false"/>
          <w:color w:val="000000"/>
        </w:rPr>
        <w:t xml:space="preserve"> 2020 жылға арналған Атамекен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658"/>
        <w:gridCol w:w="1658"/>
        <w:gridCol w:w="3850"/>
        <w:gridCol w:w="3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604 450,8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121 858,0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55 233,0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3 323,0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482 592,8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482 592,8</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482 592,8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617 037,3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57 132,0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471 290,3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471 290,3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437 985,3</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33 305,0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88 080,0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41 900,0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26 331,0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№52/494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2 қосымша</w:t>
            </w:r>
          </w:p>
        </w:tc>
      </w:tr>
    </w:tbl>
    <w:bookmarkStart w:name="z47" w:id="34"/>
    <w:p>
      <w:pPr>
        <w:spacing w:after="0"/>
        <w:ind w:left="0"/>
        <w:jc w:val="left"/>
      </w:pPr>
      <w:r>
        <w:rPr>
          <w:rFonts w:ascii="Times New Roman"/>
          <w:b/>
          <w:i w:val="false"/>
          <w:color w:val="000000"/>
        </w:rPr>
        <w:t xml:space="preserve"> 2020 жылға арналған Басқұдық ауылдық округінің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734 251,8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88 298,0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82 386,0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579 828,8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579 828,8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743 074,8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599 993,8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599 993,8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37 092,0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- 8 823,0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№52/494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3 қосымша</w:t>
            </w:r>
          </w:p>
        </w:tc>
      </w:tr>
    </w:tbl>
    <w:bookmarkStart w:name="z54" w:id="35"/>
    <w:p>
      <w:pPr>
        <w:spacing w:after="0"/>
        <w:ind w:left="0"/>
        <w:jc w:val="left"/>
      </w:pPr>
      <w:r>
        <w:rPr>
          <w:rFonts w:ascii="Times New Roman"/>
          <w:b/>
          <w:i w:val="false"/>
          <w:color w:val="000000"/>
        </w:rPr>
        <w:t xml:space="preserve"> 2020 жылға арналған Батыр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531 126,1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479 958,1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479 958,1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479 958,1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533 060,5</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369 672,3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369 672,3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143 638,3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226 034,0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60 184,0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- 1 934,4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№52/494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4 қосымша</w:t>
            </w:r>
          </w:p>
        </w:tc>
      </w:tr>
    </w:tbl>
    <w:bookmarkStart w:name="z61" w:id="36"/>
    <w:p>
      <w:pPr>
        <w:spacing w:after="0"/>
        <w:ind w:left="0"/>
        <w:jc w:val="left"/>
      </w:pPr>
      <w:r>
        <w:rPr>
          <w:rFonts w:ascii="Times New Roman"/>
          <w:b/>
          <w:i w:val="false"/>
          <w:color w:val="000000"/>
        </w:rPr>
        <w:t xml:space="preserve"> 2020 жылға арналған Баянды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258 424,9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49 134,0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209 290,9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262 286,8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156 290,4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- 3 861,9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№52/494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5 қосымша</w:t>
            </w:r>
          </w:p>
        </w:tc>
      </w:tr>
    </w:tbl>
    <w:bookmarkStart w:name="z68" w:id="37"/>
    <w:p>
      <w:pPr>
        <w:spacing w:after="0"/>
        <w:ind w:left="0"/>
        <w:jc w:val="left"/>
      </w:pPr>
      <w:r>
        <w:rPr>
          <w:rFonts w:ascii="Times New Roman"/>
          <w:b/>
          <w:i w:val="false"/>
          <w:color w:val="000000"/>
        </w:rPr>
        <w:t xml:space="preserve"> 2020 жылға арналған Дәулет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9"/>
        <w:gridCol w:w="1669"/>
        <w:gridCol w:w="3873"/>
        <w:gridCol w:w="38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284 638,3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229 723,3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229 723,3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288 527,1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41 952,0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167 434,8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154 429,8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№52/494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6 қосымша</w:t>
            </w:r>
          </w:p>
        </w:tc>
      </w:tr>
    </w:tbl>
    <w:bookmarkStart w:name="z75" w:id="38"/>
    <w:p>
      <w:pPr>
        <w:spacing w:after="0"/>
        <w:ind w:left="0"/>
        <w:jc w:val="left"/>
      </w:pPr>
      <w:r>
        <w:rPr>
          <w:rFonts w:ascii="Times New Roman"/>
          <w:b/>
          <w:i w:val="false"/>
          <w:color w:val="000000"/>
        </w:rPr>
        <w:t xml:space="preserve"> 2020 жылға арналған Қызылтөбе ауылдық округінің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596 758,1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131 056,0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74 906,0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70 690,0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465 702,1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465 702,1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603 544,0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58 617,0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365 794,0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124 353,0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42 544,0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54 780,0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№52/494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Мұнайлы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№50/468 шешіміне 7 қосымша</w:t>
            </w:r>
          </w:p>
        </w:tc>
      </w:tr>
    </w:tbl>
    <w:bookmarkStart w:name="z82" w:id="39"/>
    <w:p>
      <w:pPr>
        <w:spacing w:after="0"/>
        <w:ind w:left="0"/>
        <w:jc w:val="left"/>
      </w:pPr>
      <w:r>
        <w:rPr>
          <w:rFonts w:ascii="Times New Roman"/>
          <w:b/>
          <w:i w:val="false"/>
          <w:color w:val="000000"/>
        </w:rPr>
        <w:t xml:space="preserve"> 2020 жылға арналған Маңғыстау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1658"/>
        <w:gridCol w:w="1658"/>
        <w:gridCol w:w="3850"/>
        <w:gridCol w:w="391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937 616,0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156 349,0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65 625,0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90 724,0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84 847,0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781 267,0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781 267,0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781 267,0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954 583,4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68 314,0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744 047,4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744 047,4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744 047,4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138 339,0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61 311,0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58 178,0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18 850,0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- 16 967,4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16 967,4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