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396c" w14:textId="ca53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 әкімінің 2019 жылғы 15 қаңтардағы № 1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ауданы әкімінің 2020 жылғы 29 мамырдағы № 9-ш шешімі. Маңғыстау облысы Әділет департаментінде 2020 жылғы 29 мамырда № 4220 болып тіркелді</w:t>
      </w:r>
    </w:p>
    <w:p>
      <w:pPr>
        <w:spacing w:after="0"/>
        <w:ind w:left="0"/>
        <w:jc w:val="both"/>
      </w:pPr>
      <w:bookmarkStart w:name="z0" w:id="0"/>
      <w:r>
        <w:rPr>
          <w:rFonts w:ascii="Times New Roman"/>
          <w:b w:val="false"/>
          <w:i w:val="false"/>
          <w:color w:val="000000"/>
          <w:sz w:val="28"/>
        </w:rPr>
        <w:t>
      Қазақстан Республикасының 1995 жылғы 28 қыркүйектегі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Конституциялық Заңына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сонымен қатар "Қазақстан Республикасы Әділет министрлігінің Маңғыстау облысы әділет департаменті" республикалық мемлекеттік мекемесінің 2020 жылғы 9 сәуірдегі №05-14-774 және 2020 жылғы 14 мамырдағы №05-10-882 ақпараттық хаттарының негізінде, Мұнайлы ауданының әкімі ШЕШІМ ҚАБЫЛДАДЫҚ:</w:t>
      </w:r>
    </w:p>
    <w:bookmarkEnd w:id="0"/>
    <w:bookmarkStart w:name="z1" w:id="1"/>
    <w:p>
      <w:pPr>
        <w:spacing w:after="0"/>
        <w:ind w:left="0"/>
        <w:jc w:val="both"/>
      </w:pPr>
      <w:r>
        <w:rPr>
          <w:rFonts w:ascii="Times New Roman"/>
          <w:b w:val="false"/>
          <w:i w:val="false"/>
          <w:color w:val="000000"/>
          <w:sz w:val="28"/>
        </w:rPr>
        <w:t xml:space="preserve">
      1. "Сайлау учаскелерін құру туралы" Мұнайлы ауданы әкімінің 2019 жылғы 15 қаңтардағы </w:t>
      </w:r>
      <w:r>
        <w:rPr>
          <w:rFonts w:ascii="Times New Roman"/>
          <w:b w:val="false"/>
          <w:i w:val="false"/>
          <w:color w:val="000000"/>
          <w:sz w:val="28"/>
        </w:rPr>
        <w:t>№ 1</w:t>
      </w:r>
      <w:r>
        <w:rPr>
          <w:rFonts w:ascii="Times New Roman"/>
          <w:b w:val="false"/>
          <w:i w:val="false"/>
          <w:color w:val="000000"/>
          <w:sz w:val="28"/>
        </w:rPr>
        <w:t xml:space="preserve"> шешіміне (нормативтік құқықтық актілерді мемлекеттік тіркеу Тізілімінде № 3777 болып тіркелген, 2019 жылы 22 қаңтарда Қазақстан Республикасы нормативтік құқықтық актілерінің Эталондық бақылау банкінде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"Мұнайлы ауданы әкімінің аппараты" мемлекеттік мекемесі (аппарат басшысы Е.Оспан) осы шешімнің әділет органдарында мемлекеттік тіркелуін және оның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орындалуын бақылау аудан әкімі аппаратының басшысы Е.Оспанға жүктелсін.</w:t>
      </w:r>
    </w:p>
    <w:bookmarkEnd w:id="4"/>
    <w:bookmarkStart w:name="z5"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Елтизаров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29 мамыры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9-ш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 қосымша</w:t>
            </w:r>
          </w:p>
        </w:tc>
      </w:tr>
    </w:tbl>
    <w:bookmarkStart w:name="z12" w:id="6"/>
    <w:p>
      <w:pPr>
        <w:spacing w:after="0"/>
        <w:ind w:left="0"/>
        <w:jc w:val="left"/>
      </w:pPr>
      <w:r>
        <w:rPr>
          <w:rFonts w:ascii="Times New Roman"/>
          <w:b/>
          <w:i w:val="false"/>
          <w:color w:val="000000"/>
        </w:rPr>
        <w:t xml:space="preserve"> Мұнайлы ауданының аумағында дауыс беруді өткізу және дауыстарды санау үшін сайлау учаскелері</w:t>
      </w:r>
    </w:p>
    <w:bookmarkEnd w:id="6"/>
    <w:bookmarkStart w:name="z13" w:id="7"/>
    <w:p>
      <w:pPr>
        <w:spacing w:after="0"/>
        <w:ind w:left="0"/>
        <w:jc w:val="both"/>
      </w:pPr>
      <w:r>
        <w:rPr>
          <w:rFonts w:ascii="Times New Roman"/>
          <w:b w:val="false"/>
          <w:i w:val="false"/>
          <w:color w:val="000000"/>
          <w:sz w:val="28"/>
        </w:rPr>
        <w:t>
      № 193 сайлау учаскесі</w:t>
      </w:r>
    </w:p>
    <w:bookmarkEnd w:id="7"/>
    <w:bookmarkStart w:name="z14" w:id="8"/>
    <w:p>
      <w:pPr>
        <w:spacing w:after="0"/>
        <w:ind w:left="0"/>
        <w:jc w:val="both"/>
      </w:pPr>
      <w:r>
        <w:rPr>
          <w:rFonts w:ascii="Times New Roman"/>
          <w:b w:val="false"/>
          <w:i w:val="false"/>
          <w:color w:val="000000"/>
          <w:sz w:val="28"/>
        </w:rPr>
        <w:t>
      Орталығы: Маңғыстау ауылы, Есмамбет көшесі, 33 А, Мұнайлы аудандық білім бөлімінің "Шоғы Мұңалұлы атындағы №5 жалпы білім беру орта мектебі" коммуналдық мемлекеттік мекемесінің ғимараты, телефон/факс: 8 /7292/ 46-57-89.</w:t>
      </w:r>
    </w:p>
    <w:bookmarkEnd w:id="8"/>
    <w:bookmarkStart w:name="z15" w:id="9"/>
    <w:p>
      <w:pPr>
        <w:spacing w:after="0"/>
        <w:ind w:left="0"/>
        <w:jc w:val="both"/>
      </w:pPr>
      <w:r>
        <w:rPr>
          <w:rFonts w:ascii="Times New Roman"/>
          <w:b w:val="false"/>
          <w:i w:val="false"/>
          <w:color w:val="000000"/>
          <w:sz w:val="28"/>
        </w:rPr>
        <w:t>
      Шекарасы: Маңғыстау ауылының Есмәмбет, А. Оңғарбекұлы көшелерінің барлық тұрғын үйлері, №№ 39, 40, 41, 42, 48, 61, 62, 63, 63 А, 63 Б, 63 В, 63 Г, 64, 64 А, 64 Б, 64 В, 64 Г, 65, 66, 67, 68, 69, 81, 82, 83, 83 А, 84, 85, 85 А, 85 В, 86, 88, 88 А, 88 Б, 88 В, 88 Г, 88 Д, 89, 90, 91, 92, 93, 94, 95, 96, 96 А, 96 Б, 97, 98 тұрғын үйлер.</w:t>
      </w:r>
    </w:p>
    <w:bookmarkEnd w:id="9"/>
    <w:bookmarkStart w:name="z16" w:id="10"/>
    <w:p>
      <w:pPr>
        <w:spacing w:after="0"/>
        <w:ind w:left="0"/>
        <w:jc w:val="both"/>
      </w:pPr>
      <w:r>
        <w:rPr>
          <w:rFonts w:ascii="Times New Roman"/>
          <w:b w:val="false"/>
          <w:i w:val="false"/>
          <w:color w:val="000000"/>
          <w:sz w:val="28"/>
        </w:rPr>
        <w:t>
      № 194 сайлау учаскесі</w:t>
      </w:r>
    </w:p>
    <w:bookmarkEnd w:id="10"/>
    <w:bookmarkStart w:name="z17" w:id="11"/>
    <w:p>
      <w:pPr>
        <w:spacing w:after="0"/>
        <w:ind w:left="0"/>
        <w:jc w:val="both"/>
      </w:pPr>
      <w:r>
        <w:rPr>
          <w:rFonts w:ascii="Times New Roman"/>
          <w:b w:val="false"/>
          <w:i w:val="false"/>
          <w:color w:val="000000"/>
          <w:sz w:val="28"/>
        </w:rPr>
        <w:t>
      Орталығы: Маңғыстау ауылы, Мұнайлы ауданы әкімдігінің Мұнайлы аудандық білім бөлімінің "№1 жалпы білім беру орта мектебі" коммуналдық мемлекеттік мекемесінің ғимараты, телефон/факс: 8 /7292/ 46-57-70.</w:t>
      </w:r>
    </w:p>
    <w:bookmarkEnd w:id="11"/>
    <w:bookmarkStart w:name="z18" w:id="12"/>
    <w:p>
      <w:pPr>
        <w:spacing w:after="0"/>
        <w:ind w:left="0"/>
        <w:jc w:val="both"/>
      </w:pPr>
      <w:r>
        <w:rPr>
          <w:rFonts w:ascii="Times New Roman"/>
          <w:b w:val="false"/>
          <w:i w:val="false"/>
          <w:color w:val="000000"/>
          <w:sz w:val="28"/>
        </w:rPr>
        <w:t>
      Шекарасы: Маңғыстау ауылының № 22 кварталының барлық тұрғын үйлері, №№ 1, 2, 3, 4, 5, 6, 7, 8, 9, 10, 11, 13, 14, 15, 20, 21, 22, 23, 24, 25, 26, 27 тұрғын үйлер, "Қазақстан Республикасы Ұлттық қауіпсіздік комитеті Шекара қызметінің Маңғыстау облысы бойынша департаменті" республикалық мемлекеттік мекемесі.</w:t>
      </w:r>
    </w:p>
    <w:bookmarkEnd w:id="12"/>
    <w:bookmarkStart w:name="z19" w:id="13"/>
    <w:p>
      <w:pPr>
        <w:spacing w:after="0"/>
        <w:ind w:left="0"/>
        <w:jc w:val="both"/>
      </w:pPr>
      <w:r>
        <w:rPr>
          <w:rFonts w:ascii="Times New Roman"/>
          <w:b w:val="false"/>
          <w:i w:val="false"/>
          <w:color w:val="000000"/>
          <w:sz w:val="28"/>
        </w:rPr>
        <w:t>
      № 195 сайлау учаскесі</w:t>
      </w:r>
    </w:p>
    <w:bookmarkEnd w:id="13"/>
    <w:bookmarkStart w:name="z20" w:id="14"/>
    <w:p>
      <w:pPr>
        <w:spacing w:after="0"/>
        <w:ind w:left="0"/>
        <w:jc w:val="both"/>
      </w:pPr>
      <w:r>
        <w:rPr>
          <w:rFonts w:ascii="Times New Roman"/>
          <w:b w:val="false"/>
          <w:i w:val="false"/>
          <w:color w:val="000000"/>
          <w:sz w:val="28"/>
        </w:rPr>
        <w:t>
      Орталығы: Маңғыстау ауылы, Есмамбет көшесі, 33 А, Мұнайлы аудандық білім бөлімінің "Шоғы Мұңалұлы атындағы №5 жалпы білім беру орта мектебі" коммуналдық мемлекеттік мекемесінің ғимараты, телефон/факс: 8 /7292/ 46-58-41.</w:t>
      </w:r>
    </w:p>
    <w:bookmarkEnd w:id="14"/>
    <w:bookmarkStart w:name="z21" w:id="15"/>
    <w:p>
      <w:pPr>
        <w:spacing w:after="0"/>
        <w:ind w:left="0"/>
        <w:jc w:val="both"/>
      </w:pPr>
      <w:r>
        <w:rPr>
          <w:rFonts w:ascii="Times New Roman"/>
          <w:b w:val="false"/>
          <w:i w:val="false"/>
          <w:color w:val="000000"/>
          <w:sz w:val="28"/>
        </w:rPr>
        <w:t>
      Шекарасы: Маңғыстау ауылы Шапағат көшесінің, №№ 1, 1 А, 1 Б, 1 В, 2, 3, 4, 5, 6, 7, 8, 9, 10, 11, 12 кварталдарының, Ақ Еспе тұрғын үй массивінің барлық тұрғын үйлері.</w:t>
      </w:r>
    </w:p>
    <w:bookmarkEnd w:id="15"/>
    <w:bookmarkStart w:name="z22" w:id="16"/>
    <w:p>
      <w:pPr>
        <w:spacing w:after="0"/>
        <w:ind w:left="0"/>
        <w:jc w:val="both"/>
      </w:pPr>
      <w:r>
        <w:rPr>
          <w:rFonts w:ascii="Times New Roman"/>
          <w:b w:val="false"/>
          <w:i w:val="false"/>
          <w:color w:val="000000"/>
          <w:sz w:val="28"/>
        </w:rPr>
        <w:t>
      № 196 сайлау учаскесі</w:t>
      </w:r>
    </w:p>
    <w:bookmarkEnd w:id="16"/>
    <w:bookmarkStart w:name="z23" w:id="17"/>
    <w:p>
      <w:pPr>
        <w:spacing w:after="0"/>
        <w:ind w:left="0"/>
        <w:jc w:val="both"/>
      </w:pPr>
      <w:r>
        <w:rPr>
          <w:rFonts w:ascii="Times New Roman"/>
          <w:b w:val="false"/>
          <w:i w:val="false"/>
          <w:color w:val="000000"/>
          <w:sz w:val="28"/>
        </w:rPr>
        <w:t>
      Орталығы: Маңғыстау ауылы, Шерқала тұрғын үй массиві, Мұнайлы ауданы әкімдігінің Мұнайлы аудандық білім бөлімінің "№11 жалпы білім беру орта мектебі" коммуналдық мемлекеттік мекемесінің ғимараты, телефон /факс: 8 /7292/ 30-46-70.</w:t>
      </w:r>
    </w:p>
    <w:bookmarkEnd w:id="17"/>
    <w:bookmarkStart w:name="z24" w:id="18"/>
    <w:p>
      <w:pPr>
        <w:spacing w:after="0"/>
        <w:ind w:left="0"/>
        <w:jc w:val="both"/>
      </w:pPr>
      <w:r>
        <w:rPr>
          <w:rFonts w:ascii="Times New Roman"/>
          <w:b w:val="false"/>
          <w:i w:val="false"/>
          <w:color w:val="000000"/>
          <w:sz w:val="28"/>
        </w:rPr>
        <w:t>
      Шекарасы: Маңғыстау ауылының Бозжыра тұрғын үй массивінің барлық тұрғын үйлері, Шерқала тұрғын үй массивінің №№1-200 үйлері.</w:t>
      </w:r>
    </w:p>
    <w:bookmarkEnd w:id="18"/>
    <w:bookmarkStart w:name="z25" w:id="19"/>
    <w:p>
      <w:pPr>
        <w:spacing w:after="0"/>
        <w:ind w:left="0"/>
        <w:jc w:val="both"/>
      </w:pPr>
      <w:r>
        <w:rPr>
          <w:rFonts w:ascii="Times New Roman"/>
          <w:b w:val="false"/>
          <w:i w:val="false"/>
          <w:color w:val="000000"/>
          <w:sz w:val="28"/>
        </w:rPr>
        <w:t>
      № 197 сайлау учаскесі</w:t>
      </w:r>
    </w:p>
    <w:bookmarkEnd w:id="19"/>
    <w:bookmarkStart w:name="z26" w:id="20"/>
    <w:p>
      <w:pPr>
        <w:spacing w:after="0"/>
        <w:ind w:left="0"/>
        <w:jc w:val="both"/>
      </w:pPr>
      <w:r>
        <w:rPr>
          <w:rFonts w:ascii="Times New Roman"/>
          <w:b w:val="false"/>
          <w:i w:val="false"/>
          <w:color w:val="000000"/>
          <w:sz w:val="28"/>
        </w:rPr>
        <w:t>
      Орталығы: Маңғыстау ауылы, Бесшоқы тұрғын үй массиві, Мұнайлы ауданы әкімдігінің Мұнайлы аудандық білім бөлімінің "№8 жалпы білім беру орта мектебі" коммуналдық мемлекеттік мекемесінің ғимараты, телефон /факс: 8 /7292/ 34-94-54.</w:t>
      </w:r>
    </w:p>
    <w:bookmarkEnd w:id="20"/>
    <w:bookmarkStart w:name="z27" w:id="21"/>
    <w:p>
      <w:pPr>
        <w:spacing w:after="0"/>
        <w:ind w:left="0"/>
        <w:jc w:val="both"/>
      </w:pPr>
      <w:r>
        <w:rPr>
          <w:rFonts w:ascii="Times New Roman"/>
          <w:b w:val="false"/>
          <w:i w:val="false"/>
          <w:color w:val="000000"/>
          <w:sz w:val="28"/>
        </w:rPr>
        <w:t>
      Шекарасы: Маңғыстау ауылының Бесшоқы тұрғын үй массивінің №№ 1-700 тұрғын үйлері.</w:t>
      </w:r>
    </w:p>
    <w:bookmarkEnd w:id="21"/>
    <w:bookmarkStart w:name="z28" w:id="22"/>
    <w:p>
      <w:pPr>
        <w:spacing w:after="0"/>
        <w:ind w:left="0"/>
        <w:jc w:val="both"/>
      </w:pPr>
      <w:r>
        <w:rPr>
          <w:rFonts w:ascii="Times New Roman"/>
          <w:b w:val="false"/>
          <w:i w:val="false"/>
          <w:color w:val="000000"/>
          <w:sz w:val="28"/>
        </w:rPr>
        <w:t>
      № 198 сайлау учаскесі</w:t>
      </w:r>
    </w:p>
    <w:bookmarkEnd w:id="22"/>
    <w:bookmarkStart w:name="z29" w:id="23"/>
    <w:p>
      <w:pPr>
        <w:spacing w:after="0"/>
        <w:ind w:left="0"/>
        <w:jc w:val="both"/>
      </w:pPr>
      <w:r>
        <w:rPr>
          <w:rFonts w:ascii="Times New Roman"/>
          <w:b w:val="false"/>
          <w:i w:val="false"/>
          <w:color w:val="000000"/>
          <w:sz w:val="28"/>
        </w:rPr>
        <w:t>
      Орталығы: Баянды ауылы, Баянды-3 тұрғын үй массиві, №555 учаске, Мұнайлы ауданы әкімдігінің Мұнайлы аудандық білім бөлімінің "№ 3 жалпы білім беру орта мектебі" коммуналдық мемлекеттік мекемесінің ғимараты, телефон /факс: 8 /7292/ 46-71-20.</w:t>
      </w:r>
    </w:p>
    <w:bookmarkEnd w:id="23"/>
    <w:bookmarkStart w:name="z30" w:id="24"/>
    <w:p>
      <w:pPr>
        <w:spacing w:after="0"/>
        <w:ind w:left="0"/>
        <w:jc w:val="both"/>
      </w:pPr>
      <w:r>
        <w:rPr>
          <w:rFonts w:ascii="Times New Roman"/>
          <w:b w:val="false"/>
          <w:i w:val="false"/>
          <w:color w:val="000000"/>
          <w:sz w:val="28"/>
        </w:rPr>
        <w:t xml:space="preserve">
      Шекарасы: Баянды ауылының Баянды-1, Баянды-2 тұрғын үй массивтерінің, Үлкен Емір, Кіші Емір, Құйылыс елді мекендерінің, №16 темір жол бекетінің барлық тұрғын үйлері. </w:t>
      </w:r>
    </w:p>
    <w:bookmarkEnd w:id="24"/>
    <w:bookmarkStart w:name="z31" w:id="25"/>
    <w:p>
      <w:pPr>
        <w:spacing w:after="0"/>
        <w:ind w:left="0"/>
        <w:jc w:val="both"/>
      </w:pPr>
      <w:r>
        <w:rPr>
          <w:rFonts w:ascii="Times New Roman"/>
          <w:b w:val="false"/>
          <w:i w:val="false"/>
          <w:color w:val="000000"/>
          <w:sz w:val="28"/>
        </w:rPr>
        <w:t>
      № 199 сайлау учаскесі</w:t>
      </w:r>
    </w:p>
    <w:bookmarkEnd w:id="25"/>
    <w:bookmarkStart w:name="z32" w:id="26"/>
    <w:p>
      <w:pPr>
        <w:spacing w:after="0"/>
        <w:ind w:left="0"/>
        <w:jc w:val="both"/>
      </w:pPr>
      <w:r>
        <w:rPr>
          <w:rFonts w:ascii="Times New Roman"/>
          <w:b w:val="false"/>
          <w:i w:val="false"/>
          <w:color w:val="000000"/>
          <w:sz w:val="28"/>
        </w:rPr>
        <w:t>
      Орталығы: Атамекен ауылдық округі, Болашақ тұрғын үй массиві, Наурыз көшесі, №315 учаске, телефон/факс: 8 /7292/ 33-08-83.</w:t>
      </w:r>
    </w:p>
    <w:bookmarkEnd w:id="26"/>
    <w:bookmarkStart w:name="z33" w:id="27"/>
    <w:p>
      <w:pPr>
        <w:spacing w:after="0"/>
        <w:ind w:left="0"/>
        <w:jc w:val="both"/>
      </w:pPr>
      <w:r>
        <w:rPr>
          <w:rFonts w:ascii="Times New Roman"/>
          <w:b w:val="false"/>
          <w:i w:val="false"/>
          <w:color w:val="000000"/>
          <w:sz w:val="28"/>
        </w:rPr>
        <w:t>
      Шекарасы: Атамекен ауылдық округінің Туған ел тұрғын үй массивінің барлық тұрғын үйлері.</w:t>
      </w:r>
    </w:p>
    <w:bookmarkEnd w:id="27"/>
    <w:bookmarkStart w:name="z34" w:id="28"/>
    <w:p>
      <w:pPr>
        <w:spacing w:after="0"/>
        <w:ind w:left="0"/>
        <w:jc w:val="both"/>
      </w:pPr>
      <w:r>
        <w:rPr>
          <w:rFonts w:ascii="Times New Roman"/>
          <w:b w:val="false"/>
          <w:i w:val="false"/>
          <w:color w:val="000000"/>
          <w:sz w:val="28"/>
        </w:rPr>
        <w:t>
      № 200 сайлау учаскесі</w:t>
      </w:r>
    </w:p>
    <w:bookmarkEnd w:id="28"/>
    <w:bookmarkStart w:name="z35" w:id="29"/>
    <w:p>
      <w:pPr>
        <w:spacing w:after="0"/>
        <w:ind w:left="0"/>
        <w:jc w:val="both"/>
      </w:pPr>
      <w:r>
        <w:rPr>
          <w:rFonts w:ascii="Times New Roman"/>
          <w:b w:val="false"/>
          <w:i w:val="false"/>
          <w:color w:val="000000"/>
          <w:sz w:val="28"/>
        </w:rPr>
        <w:t>
      Орталығы: Атамекен ауылдық округі, Арман тұрғын үй массиві, № 398 учаске, телефон/факс: 8 /7292/ 33-08-83.</w:t>
      </w:r>
    </w:p>
    <w:bookmarkEnd w:id="29"/>
    <w:bookmarkStart w:name="z36" w:id="30"/>
    <w:p>
      <w:pPr>
        <w:spacing w:after="0"/>
        <w:ind w:left="0"/>
        <w:jc w:val="both"/>
      </w:pPr>
      <w:r>
        <w:rPr>
          <w:rFonts w:ascii="Times New Roman"/>
          <w:b w:val="false"/>
          <w:i w:val="false"/>
          <w:color w:val="000000"/>
          <w:sz w:val="28"/>
        </w:rPr>
        <w:t>
      Шекарасы: Атамекен ауылдық округінің Арман тұрғын үй массивінің, Арай тұрғын үй массивінің Бейбітшілік, Райхан, Рауан, Ақиқат, Ықылас көшелерінің барлық тұрғын үйлері.</w:t>
      </w:r>
    </w:p>
    <w:bookmarkEnd w:id="30"/>
    <w:bookmarkStart w:name="z37" w:id="31"/>
    <w:p>
      <w:pPr>
        <w:spacing w:after="0"/>
        <w:ind w:left="0"/>
        <w:jc w:val="both"/>
      </w:pPr>
      <w:r>
        <w:rPr>
          <w:rFonts w:ascii="Times New Roman"/>
          <w:b w:val="false"/>
          <w:i w:val="false"/>
          <w:color w:val="000000"/>
          <w:sz w:val="28"/>
        </w:rPr>
        <w:t>
      № 201 сайлау учаскесі</w:t>
      </w:r>
    </w:p>
    <w:bookmarkEnd w:id="31"/>
    <w:bookmarkStart w:name="z38" w:id="32"/>
    <w:p>
      <w:pPr>
        <w:spacing w:after="0"/>
        <w:ind w:left="0"/>
        <w:jc w:val="both"/>
      </w:pPr>
      <w:r>
        <w:rPr>
          <w:rFonts w:ascii="Times New Roman"/>
          <w:b w:val="false"/>
          <w:i w:val="false"/>
          <w:color w:val="000000"/>
          <w:sz w:val="28"/>
        </w:rPr>
        <w:t>
      Орталығы: Атамекен ауылдық округі, Қаламқас тұрғын үй массиві, Мұнайлы ауданы әкімдігінің Мұнайлы аудандық білім бөлімінің "№7 жалпы білім беру орта мектебі" коммуналдық мемлекеттік мекемесінің ғимараты, телефон/факс: 8 /7292/ 31-89-11.</w:t>
      </w:r>
    </w:p>
    <w:bookmarkEnd w:id="32"/>
    <w:bookmarkStart w:name="z39" w:id="33"/>
    <w:p>
      <w:pPr>
        <w:spacing w:after="0"/>
        <w:ind w:left="0"/>
        <w:jc w:val="both"/>
      </w:pPr>
      <w:r>
        <w:rPr>
          <w:rFonts w:ascii="Times New Roman"/>
          <w:b w:val="false"/>
          <w:i w:val="false"/>
          <w:color w:val="000000"/>
          <w:sz w:val="28"/>
        </w:rPr>
        <w:t>
      Шекарасы: Атамекен ауылдық округінің Қаламқас тұрғын үй массивінің №№ 3, 4, 5, 6, 7, 8, 9 көшелерінің барлық тұрғын үйлері.</w:t>
      </w:r>
    </w:p>
    <w:bookmarkEnd w:id="33"/>
    <w:bookmarkStart w:name="z40" w:id="34"/>
    <w:p>
      <w:pPr>
        <w:spacing w:after="0"/>
        <w:ind w:left="0"/>
        <w:jc w:val="both"/>
      </w:pPr>
      <w:r>
        <w:rPr>
          <w:rFonts w:ascii="Times New Roman"/>
          <w:b w:val="false"/>
          <w:i w:val="false"/>
          <w:color w:val="000000"/>
          <w:sz w:val="28"/>
        </w:rPr>
        <w:t>
      № 202 сайлау учаскесі</w:t>
      </w:r>
    </w:p>
    <w:bookmarkEnd w:id="34"/>
    <w:bookmarkStart w:name="z41" w:id="35"/>
    <w:p>
      <w:pPr>
        <w:spacing w:after="0"/>
        <w:ind w:left="0"/>
        <w:jc w:val="both"/>
      </w:pPr>
      <w:r>
        <w:rPr>
          <w:rFonts w:ascii="Times New Roman"/>
          <w:b w:val="false"/>
          <w:i w:val="false"/>
          <w:color w:val="000000"/>
          <w:sz w:val="28"/>
        </w:rPr>
        <w:t>
      Орталығы: Атамекен ауылдық округі, Қаламқас тұрғын үй массиві, Мұнайлы ауданы әкімдігінің Мұнайлы аудандық білім бөлімінің "№7 жалпы білім беру орта мектебі" коммуналдық мемлекеттік мекемесінің ғимараты, телефон/факс: 8 /7292/ 31-89-10.</w:t>
      </w:r>
    </w:p>
    <w:bookmarkEnd w:id="35"/>
    <w:bookmarkStart w:name="z42" w:id="36"/>
    <w:p>
      <w:pPr>
        <w:spacing w:after="0"/>
        <w:ind w:left="0"/>
        <w:jc w:val="both"/>
      </w:pPr>
      <w:r>
        <w:rPr>
          <w:rFonts w:ascii="Times New Roman"/>
          <w:b w:val="false"/>
          <w:i w:val="false"/>
          <w:color w:val="000000"/>
          <w:sz w:val="28"/>
        </w:rPr>
        <w:t>
      Шекарасы: Атамекен ауылдық округінің Болашақ, Көктем тұрғын үй массивтерінің барлық тұрғын үйлері.</w:t>
      </w:r>
    </w:p>
    <w:bookmarkEnd w:id="36"/>
    <w:bookmarkStart w:name="z43" w:id="37"/>
    <w:p>
      <w:pPr>
        <w:spacing w:after="0"/>
        <w:ind w:left="0"/>
        <w:jc w:val="both"/>
      </w:pPr>
      <w:r>
        <w:rPr>
          <w:rFonts w:ascii="Times New Roman"/>
          <w:b w:val="false"/>
          <w:i w:val="false"/>
          <w:color w:val="000000"/>
          <w:sz w:val="28"/>
        </w:rPr>
        <w:t>
      № 203 сайлау учаскесі</w:t>
      </w:r>
    </w:p>
    <w:bookmarkEnd w:id="37"/>
    <w:bookmarkStart w:name="z44" w:id="38"/>
    <w:p>
      <w:pPr>
        <w:spacing w:after="0"/>
        <w:ind w:left="0"/>
        <w:jc w:val="both"/>
      </w:pPr>
      <w:r>
        <w:rPr>
          <w:rFonts w:ascii="Times New Roman"/>
          <w:b w:val="false"/>
          <w:i w:val="false"/>
          <w:color w:val="000000"/>
          <w:sz w:val="28"/>
        </w:rPr>
        <w:t>
      Орталығы: Басқұдық ауылдық округі, Маржан тұрғын үй массиві, Сұңқар көшесі, №9 учаске, телефон /факс: 8 /7292/ 33-34-22.</w:t>
      </w:r>
    </w:p>
    <w:bookmarkEnd w:id="38"/>
    <w:bookmarkStart w:name="z45" w:id="39"/>
    <w:p>
      <w:pPr>
        <w:spacing w:after="0"/>
        <w:ind w:left="0"/>
        <w:jc w:val="both"/>
      </w:pPr>
      <w:r>
        <w:rPr>
          <w:rFonts w:ascii="Times New Roman"/>
          <w:b w:val="false"/>
          <w:i w:val="false"/>
          <w:color w:val="000000"/>
          <w:sz w:val="28"/>
        </w:rPr>
        <w:t>
      Шекарасы: Басқұдық ауылдық округінің Маржан тұрғын үй массивінің Рауан, Жазира, Жетісу, Нұрсәт, Шұғыла, Шаттық, Өркен, Бәйтерек, Бейбітшілік, Сұңқар, Жігер, Еңбекші көшелеріндегі барлық тұрғын үйлері.</w:t>
      </w:r>
    </w:p>
    <w:bookmarkEnd w:id="39"/>
    <w:bookmarkStart w:name="z46" w:id="40"/>
    <w:p>
      <w:pPr>
        <w:spacing w:after="0"/>
        <w:ind w:left="0"/>
        <w:jc w:val="both"/>
      </w:pPr>
      <w:r>
        <w:rPr>
          <w:rFonts w:ascii="Times New Roman"/>
          <w:b w:val="false"/>
          <w:i w:val="false"/>
          <w:color w:val="000000"/>
          <w:sz w:val="28"/>
        </w:rPr>
        <w:t>
      № 204 сайлау учаскесі</w:t>
      </w:r>
    </w:p>
    <w:bookmarkEnd w:id="40"/>
    <w:bookmarkStart w:name="z47" w:id="41"/>
    <w:p>
      <w:pPr>
        <w:spacing w:after="0"/>
        <w:ind w:left="0"/>
        <w:jc w:val="both"/>
      </w:pPr>
      <w:r>
        <w:rPr>
          <w:rFonts w:ascii="Times New Roman"/>
          <w:b w:val="false"/>
          <w:i w:val="false"/>
          <w:color w:val="000000"/>
          <w:sz w:val="28"/>
        </w:rPr>
        <w:t>
      Орталығы: Басқұдық ауылдық округі, Алау тұрғын үй массиві, Барыс көшесі, №60 құрылыс, Мұнайлы аудандық білім бөлімінің "№14 жалпы білім беру орта мектебі" коммуналдық мемлекеттік мекемесінің ғимараты, телефон/факс: 8 /7292/ 30-40-53.</w:t>
      </w:r>
    </w:p>
    <w:bookmarkEnd w:id="41"/>
    <w:bookmarkStart w:name="z48" w:id="42"/>
    <w:p>
      <w:pPr>
        <w:spacing w:after="0"/>
        <w:ind w:left="0"/>
        <w:jc w:val="both"/>
      </w:pPr>
      <w:r>
        <w:rPr>
          <w:rFonts w:ascii="Times New Roman"/>
          <w:b w:val="false"/>
          <w:i w:val="false"/>
          <w:color w:val="000000"/>
          <w:sz w:val="28"/>
        </w:rPr>
        <w:t>
      Шекарасы: Басқұдық ауылдық округінің Басқұдық тұрғын үй массивінің барлық тұрғын үйлері, Болашақ тұрғын үй массивінің Жеңіс, Тамшалы, Шағала, Атамекен, Наурыз, Таңшолпан, Самал, Достық көшелерінің барлық тұрғын үйлері.</w:t>
      </w:r>
    </w:p>
    <w:bookmarkEnd w:id="42"/>
    <w:bookmarkStart w:name="z49" w:id="43"/>
    <w:p>
      <w:pPr>
        <w:spacing w:after="0"/>
        <w:ind w:left="0"/>
        <w:jc w:val="both"/>
      </w:pPr>
      <w:r>
        <w:rPr>
          <w:rFonts w:ascii="Times New Roman"/>
          <w:b w:val="false"/>
          <w:i w:val="false"/>
          <w:color w:val="000000"/>
          <w:sz w:val="28"/>
        </w:rPr>
        <w:t>
      № 205 сайлау учаскесі</w:t>
      </w:r>
    </w:p>
    <w:bookmarkEnd w:id="43"/>
    <w:bookmarkStart w:name="z50" w:id="44"/>
    <w:p>
      <w:pPr>
        <w:spacing w:after="0"/>
        <w:ind w:left="0"/>
        <w:jc w:val="both"/>
      </w:pPr>
      <w:r>
        <w:rPr>
          <w:rFonts w:ascii="Times New Roman"/>
          <w:b w:val="false"/>
          <w:i w:val="false"/>
          <w:color w:val="000000"/>
          <w:sz w:val="28"/>
        </w:rPr>
        <w:t>
      Орталығы: Басқұдық ауылдық округі, Мұнайлы ауданы әкімдігінің Мұнайлы аудандық білім бөлімінің "№9 жалпы білім беру орта мектебі" коммуналдық мемлекеттік мекемесінің ғимараты, телефон/факс: 8 /7292/ 30-40-53.</w:t>
      </w:r>
    </w:p>
    <w:bookmarkEnd w:id="44"/>
    <w:bookmarkStart w:name="z51" w:id="45"/>
    <w:p>
      <w:pPr>
        <w:spacing w:after="0"/>
        <w:ind w:left="0"/>
        <w:jc w:val="both"/>
      </w:pPr>
      <w:r>
        <w:rPr>
          <w:rFonts w:ascii="Times New Roman"/>
          <w:b w:val="false"/>
          <w:i w:val="false"/>
          <w:color w:val="000000"/>
          <w:sz w:val="28"/>
        </w:rPr>
        <w:t>
      Шекарасы: Басқұдық ауылдық округінің Жаңа қоныс тұрғын үй массивінің Жадыра, Шапағат, Мирас, Маусым, Темірқазық, Саура, Гүлмайса, Балауса, Арман, Қызғалдақ, Думан, Алау, Отпан, Жаңа құрылыс, Інжу көшелерінің барлық тұрғын үйлері.</w:t>
      </w:r>
    </w:p>
    <w:bookmarkEnd w:id="45"/>
    <w:bookmarkStart w:name="z52" w:id="46"/>
    <w:p>
      <w:pPr>
        <w:spacing w:after="0"/>
        <w:ind w:left="0"/>
        <w:jc w:val="both"/>
      </w:pPr>
      <w:r>
        <w:rPr>
          <w:rFonts w:ascii="Times New Roman"/>
          <w:b w:val="false"/>
          <w:i w:val="false"/>
          <w:color w:val="000000"/>
          <w:sz w:val="28"/>
        </w:rPr>
        <w:t>
      № 206 сайлау учаскесі</w:t>
      </w:r>
    </w:p>
    <w:bookmarkEnd w:id="46"/>
    <w:bookmarkStart w:name="z53" w:id="47"/>
    <w:p>
      <w:pPr>
        <w:spacing w:after="0"/>
        <w:ind w:left="0"/>
        <w:jc w:val="both"/>
      </w:pPr>
      <w:r>
        <w:rPr>
          <w:rFonts w:ascii="Times New Roman"/>
          <w:b w:val="false"/>
          <w:i w:val="false"/>
          <w:color w:val="000000"/>
          <w:sz w:val="28"/>
        </w:rPr>
        <w:t xml:space="preserve">
      Орталығы: Басқұдық ауылдық округі, Мұнайлы аудандық мәдениет, дене шынықтыру және спорт бөлімінің "Мұнайлы ауданы Басқұдық ауылдық округінің балалар мен жасөспірімдер спорт мектебі" коммуналдық мемлекеттік мекемесінің ғимараты, телефон/факс: 8 /7292/ 30-56-96. </w:t>
      </w:r>
    </w:p>
    <w:bookmarkEnd w:id="47"/>
    <w:bookmarkStart w:name="z54" w:id="48"/>
    <w:p>
      <w:pPr>
        <w:spacing w:after="0"/>
        <w:ind w:left="0"/>
        <w:jc w:val="both"/>
      </w:pPr>
      <w:r>
        <w:rPr>
          <w:rFonts w:ascii="Times New Roman"/>
          <w:b w:val="false"/>
          <w:i w:val="false"/>
          <w:color w:val="000000"/>
          <w:sz w:val="28"/>
        </w:rPr>
        <w:t>
      Шекарасы: Басқұдық ауылдық округінің Рахат тұрғын үй массивінің барлық тұрғын үйлері.</w:t>
      </w:r>
    </w:p>
    <w:bookmarkEnd w:id="48"/>
    <w:bookmarkStart w:name="z55" w:id="49"/>
    <w:p>
      <w:pPr>
        <w:spacing w:after="0"/>
        <w:ind w:left="0"/>
        <w:jc w:val="both"/>
      </w:pPr>
      <w:r>
        <w:rPr>
          <w:rFonts w:ascii="Times New Roman"/>
          <w:b w:val="false"/>
          <w:i w:val="false"/>
          <w:color w:val="000000"/>
          <w:sz w:val="28"/>
        </w:rPr>
        <w:t>
      № 207 сайлау учаскесі</w:t>
      </w:r>
    </w:p>
    <w:bookmarkEnd w:id="49"/>
    <w:bookmarkStart w:name="z56" w:id="50"/>
    <w:p>
      <w:pPr>
        <w:spacing w:after="0"/>
        <w:ind w:left="0"/>
        <w:jc w:val="both"/>
      </w:pPr>
      <w:r>
        <w:rPr>
          <w:rFonts w:ascii="Times New Roman"/>
          <w:b w:val="false"/>
          <w:i w:val="false"/>
          <w:color w:val="000000"/>
          <w:sz w:val="28"/>
        </w:rPr>
        <w:t>
      Орталығы: Қызылтөбе ауылдық округі, Мұнайлы ауданы әкімдігінің Мұнайлы аудандық білім бөлімінің "№2 жалпы білім беру орта мектебі" коммуналдық мемлекеттік мекемесінің ғимараты, телефон/факс: 8 /7292/ 46-41-95.</w:t>
      </w:r>
    </w:p>
    <w:bookmarkEnd w:id="50"/>
    <w:bookmarkStart w:name="z57" w:id="51"/>
    <w:p>
      <w:pPr>
        <w:spacing w:after="0"/>
        <w:ind w:left="0"/>
        <w:jc w:val="both"/>
      </w:pPr>
      <w:r>
        <w:rPr>
          <w:rFonts w:ascii="Times New Roman"/>
          <w:b w:val="false"/>
          <w:i w:val="false"/>
          <w:color w:val="000000"/>
          <w:sz w:val="28"/>
        </w:rPr>
        <w:t>
       Шекарасы: Қызылтөбе ауылдық округінің Бірлік, Ынтымақ елді мекендерінің, Жаңалық, Маусым, Желтоқсан, Уалиханов, Абай көшелерінің барлық тұрғын үйлері.</w:t>
      </w:r>
    </w:p>
    <w:bookmarkEnd w:id="51"/>
    <w:bookmarkStart w:name="z58" w:id="52"/>
    <w:p>
      <w:pPr>
        <w:spacing w:after="0"/>
        <w:ind w:left="0"/>
        <w:jc w:val="both"/>
      </w:pPr>
      <w:r>
        <w:rPr>
          <w:rFonts w:ascii="Times New Roman"/>
          <w:b w:val="false"/>
          <w:i w:val="false"/>
          <w:color w:val="000000"/>
          <w:sz w:val="28"/>
        </w:rPr>
        <w:t>
      № 208 сайлау учаскесі</w:t>
      </w:r>
    </w:p>
    <w:bookmarkEnd w:id="52"/>
    <w:bookmarkStart w:name="z59" w:id="53"/>
    <w:p>
      <w:pPr>
        <w:spacing w:after="0"/>
        <w:ind w:left="0"/>
        <w:jc w:val="both"/>
      </w:pPr>
      <w:r>
        <w:rPr>
          <w:rFonts w:ascii="Times New Roman"/>
          <w:b w:val="false"/>
          <w:i w:val="false"/>
          <w:color w:val="000000"/>
          <w:sz w:val="28"/>
        </w:rPr>
        <w:t>
      Орталығы: Қызылтөбе ауылдық округі, Мұнайлы ауданы әкімдігінің Мұнайлы аудандық білім бөлімінің "№2 жалпы білім беру орта мектебі" коммуналдық мемлекеттік мекемесінің ғимараты, телефон /факс: 8 /7292/ 46-42-00.</w:t>
      </w:r>
    </w:p>
    <w:bookmarkEnd w:id="53"/>
    <w:bookmarkStart w:name="z60" w:id="54"/>
    <w:p>
      <w:pPr>
        <w:spacing w:after="0"/>
        <w:ind w:left="0"/>
        <w:jc w:val="both"/>
      </w:pPr>
      <w:r>
        <w:rPr>
          <w:rFonts w:ascii="Times New Roman"/>
          <w:b w:val="false"/>
          <w:i w:val="false"/>
          <w:color w:val="000000"/>
          <w:sz w:val="28"/>
        </w:rPr>
        <w:t>
      Шекарасы: Қызылтөбе ауылдық округінің  Әуезов, Мәметова, Молдағұлова, Сағыныш, Иманов көшелерінің барлық тұрғын үйлері.</w:t>
      </w:r>
    </w:p>
    <w:bookmarkEnd w:id="54"/>
    <w:bookmarkStart w:name="z61" w:id="55"/>
    <w:p>
      <w:pPr>
        <w:spacing w:after="0"/>
        <w:ind w:left="0"/>
        <w:jc w:val="both"/>
      </w:pPr>
      <w:r>
        <w:rPr>
          <w:rFonts w:ascii="Times New Roman"/>
          <w:b w:val="false"/>
          <w:i w:val="false"/>
          <w:color w:val="000000"/>
          <w:sz w:val="28"/>
        </w:rPr>
        <w:t>
      № 209 сайлау учаскесі</w:t>
      </w:r>
    </w:p>
    <w:bookmarkEnd w:id="55"/>
    <w:bookmarkStart w:name="z62" w:id="56"/>
    <w:p>
      <w:pPr>
        <w:spacing w:after="0"/>
        <w:ind w:left="0"/>
        <w:jc w:val="both"/>
      </w:pPr>
      <w:r>
        <w:rPr>
          <w:rFonts w:ascii="Times New Roman"/>
          <w:b w:val="false"/>
          <w:i w:val="false"/>
          <w:color w:val="000000"/>
          <w:sz w:val="28"/>
        </w:rPr>
        <w:t>
      Орталығы: Қызылтөбе ауылдық округі, Мұнайлы ауданы әкімдігінің Мұнайлы аудандық білім бөлімінің "Қызылтөбе лицейі" коммуналдық мемлекеттік мекемесінің ғимараты, телефон /факс: 8 /7292/ 46-42-24.</w:t>
      </w:r>
    </w:p>
    <w:bookmarkEnd w:id="56"/>
    <w:bookmarkStart w:name="z63" w:id="57"/>
    <w:p>
      <w:pPr>
        <w:spacing w:after="0"/>
        <w:ind w:left="0"/>
        <w:jc w:val="both"/>
      </w:pPr>
      <w:r>
        <w:rPr>
          <w:rFonts w:ascii="Times New Roman"/>
          <w:b w:val="false"/>
          <w:i w:val="false"/>
          <w:color w:val="000000"/>
          <w:sz w:val="28"/>
        </w:rPr>
        <w:t>
      Шекарасы: Қызылтөбе ауылдық округінің Атамекен, Жамбыл, Арай, Наурыз, Мереке, Болашақ, Достық, Түркістан көшелерінің барлық тұрғын үйлері.</w:t>
      </w:r>
    </w:p>
    <w:bookmarkEnd w:id="57"/>
    <w:bookmarkStart w:name="z64" w:id="58"/>
    <w:p>
      <w:pPr>
        <w:spacing w:after="0"/>
        <w:ind w:left="0"/>
        <w:jc w:val="both"/>
      </w:pPr>
      <w:r>
        <w:rPr>
          <w:rFonts w:ascii="Times New Roman"/>
          <w:b w:val="false"/>
          <w:i w:val="false"/>
          <w:color w:val="000000"/>
          <w:sz w:val="28"/>
        </w:rPr>
        <w:t>
      № 210 сайлау учаскесі</w:t>
      </w:r>
    </w:p>
    <w:bookmarkEnd w:id="58"/>
    <w:bookmarkStart w:name="z65" w:id="59"/>
    <w:p>
      <w:pPr>
        <w:spacing w:after="0"/>
        <w:ind w:left="0"/>
        <w:jc w:val="both"/>
      </w:pPr>
      <w:r>
        <w:rPr>
          <w:rFonts w:ascii="Times New Roman"/>
          <w:b w:val="false"/>
          <w:i w:val="false"/>
          <w:color w:val="000000"/>
          <w:sz w:val="28"/>
        </w:rPr>
        <w:t>
      Орталығы: Қызылтөбе ауылдық округі, Мұнайлы аудандық мәдениет, дене шынықтыру және спорт бөлімінің "Қызылтөбе ауылдық мәдениет үйі" мемлекеттік коммуналдық қазыналық кәсіпорнының ғимараты, телефон/факс: 8 /7292/ 44-17-44.</w:t>
      </w:r>
    </w:p>
    <w:bookmarkEnd w:id="59"/>
    <w:bookmarkStart w:name="z66" w:id="60"/>
    <w:p>
      <w:pPr>
        <w:spacing w:after="0"/>
        <w:ind w:left="0"/>
        <w:jc w:val="both"/>
      </w:pPr>
      <w:r>
        <w:rPr>
          <w:rFonts w:ascii="Times New Roman"/>
          <w:b w:val="false"/>
          <w:i w:val="false"/>
          <w:color w:val="000000"/>
          <w:sz w:val="28"/>
        </w:rPr>
        <w:t>
      Шекарасы: Қызылтөбе ауылдық округінің Құбыла, Балауса, Мыңбаев, Есір, Нұрым, Шабай, Алшын, Қосымбаев, Мәтжан, Құлбарақ көшелерінің барлық тұрғын үйлері.</w:t>
      </w:r>
    </w:p>
    <w:bookmarkEnd w:id="60"/>
    <w:bookmarkStart w:name="z67" w:id="61"/>
    <w:p>
      <w:pPr>
        <w:spacing w:after="0"/>
        <w:ind w:left="0"/>
        <w:jc w:val="both"/>
      </w:pPr>
      <w:r>
        <w:rPr>
          <w:rFonts w:ascii="Times New Roman"/>
          <w:b w:val="false"/>
          <w:i w:val="false"/>
          <w:color w:val="000000"/>
          <w:sz w:val="28"/>
        </w:rPr>
        <w:t>
      № 211 сайлау учаскесі</w:t>
      </w:r>
    </w:p>
    <w:bookmarkEnd w:id="61"/>
    <w:bookmarkStart w:name="z68" w:id="62"/>
    <w:p>
      <w:pPr>
        <w:spacing w:after="0"/>
        <w:ind w:left="0"/>
        <w:jc w:val="both"/>
      </w:pPr>
      <w:r>
        <w:rPr>
          <w:rFonts w:ascii="Times New Roman"/>
          <w:b w:val="false"/>
          <w:i w:val="false"/>
          <w:color w:val="000000"/>
          <w:sz w:val="28"/>
        </w:rPr>
        <w:t>
      Орталығы: Қызылтөбе ауылдық округі, Мұнайлы ауданы әкімдігінің Мұнайлы аудандық білім бөлімінің "№6 жалпы білім беру орта мектебі" коммуналдық мемлекеттік мекемесінің ғимараты, телефон/факс: 8 /7292/ 30-50-25.</w:t>
      </w:r>
    </w:p>
    <w:bookmarkEnd w:id="62"/>
    <w:bookmarkStart w:name="z69" w:id="63"/>
    <w:p>
      <w:pPr>
        <w:spacing w:after="0"/>
        <w:ind w:left="0"/>
        <w:jc w:val="both"/>
      </w:pPr>
      <w:r>
        <w:rPr>
          <w:rFonts w:ascii="Times New Roman"/>
          <w:b w:val="false"/>
          <w:i w:val="false"/>
          <w:color w:val="000000"/>
          <w:sz w:val="28"/>
        </w:rPr>
        <w:t>
      Шекарасы: Қызылтөбе ауылдық округінің Қызылтөбе-2 тұрғын үй массивінің №№ 1-885 тұрғын үйлері.</w:t>
      </w:r>
    </w:p>
    <w:bookmarkEnd w:id="63"/>
    <w:bookmarkStart w:name="z70" w:id="64"/>
    <w:p>
      <w:pPr>
        <w:spacing w:after="0"/>
        <w:ind w:left="0"/>
        <w:jc w:val="both"/>
      </w:pPr>
      <w:r>
        <w:rPr>
          <w:rFonts w:ascii="Times New Roman"/>
          <w:b w:val="false"/>
          <w:i w:val="false"/>
          <w:color w:val="000000"/>
          <w:sz w:val="28"/>
        </w:rPr>
        <w:t>
      № 212 сайлау учаскесі</w:t>
      </w:r>
    </w:p>
    <w:bookmarkEnd w:id="64"/>
    <w:bookmarkStart w:name="z71" w:id="65"/>
    <w:p>
      <w:pPr>
        <w:spacing w:after="0"/>
        <w:ind w:left="0"/>
        <w:jc w:val="both"/>
      </w:pPr>
      <w:r>
        <w:rPr>
          <w:rFonts w:ascii="Times New Roman"/>
          <w:b w:val="false"/>
          <w:i w:val="false"/>
          <w:color w:val="000000"/>
          <w:sz w:val="28"/>
        </w:rPr>
        <w:t xml:space="preserve">
      Орталығы: Дәулет ауылдық округі, Мұнайлы ауданы әкімдігінің Мұнайлы аудандық білім бөлімінің "№4 жалпы білім беру орта мектебі" коммуналдық мемлекеттік мекемесінің ғимараты, телефон /факс: 8 /7292/ 34-98-21. </w:t>
      </w:r>
    </w:p>
    <w:bookmarkEnd w:id="65"/>
    <w:bookmarkStart w:name="z72" w:id="66"/>
    <w:p>
      <w:pPr>
        <w:spacing w:after="0"/>
        <w:ind w:left="0"/>
        <w:jc w:val="both"/>
      </w:pPr>
      <w:r>
        <w:rPr>
          <w:rFonts w:ascii="Times New Roman"/>
          <w:b w:val="false"/>
          <w:i w:val="false"/>
          <w:color w:val="000000"/>
          <w:sz w:val="28"/>
        </w:rPr>
        <w:t xml:space="preserve">
      Шекарасы: Дәулет ауылдық округінің №№ 6, 7, 8, 9, 10, 17, 18, 19, 20 кварталдарының және Жаңа Дәулет тұрғын үй массивінің барлық тұрғын үйлері. </w:t>
      </w:r>
    </w:p>
    <w:bookmarkEnd w:id="66"/>
    <w:bookmarkStart w:name="z73" w:id="67"/>
    <w:p>
      <w:pPr>
        <w:spacing w:after="0"/>
        <w:ind w:left="0"/>
        <w:jc w:val="both"/>
      </w:pPr>
      <w:r>
        <w:rPr>
          <w:rFonts w:ascii="Times New Roman"/>
          <w:b w:val="false"/>
          <w:i w:val="false"/>
          <w:color w:val="000000"/>
          <w:sz w:val="28"/>
        </w:rPr>
        <w:t>
      № 213 сайлау учаскесі</w:t>
      </w:r>
    </w:p>
    <w:bookmarkEnd w:id="67"/>
    <w:bookmarkStart w:name="z74" w:id="68"/>
    <w:p>
      <w:pPr>
        <w:spacing w:after="0"/>
        <w:ind w:left="0"/>
        <w:jc w:val="both"/>
      </w:pPr>
      <w:r>
        <w:rPr>
          <w:rFonts w:ascii="Times New Roman"/>
          <w:b w:val="false"/>
          <w:i w:val="false"/>
          <w:color w:val="000000"/>
          <w:sz w:val="28"/>
        </w:rPr>
        <w:t>
      Орталығы: Дәулет ауылдық округі, 24 орам, 55/1 құрылыс, Мұнайлы аудандық мәдениет, дене шынықтыру және спорт бөлімінің "Мұнайлы ауданы Дәулет ауылдық округінің балалар мен жасөспірімдер спорт мектебі" коммуналдық мемлекеттік мекемесінің ғимараты, телефон/факс: 8 /7292/ 21-93-69.</w:t>
      </w:r>
    </w:p>
    <w:bookmarkEnd w:id="68"/>
    <w:bookmarkStart w:name="z75" w:id="69"/>
    <w:p>
      <w:pPr>
        <w:spacing w:after="0"/>
        <w:ind w:left="0"/>
        <w:jc w:val="both"/>
      </w:pPr>
      <w:r>
        <w:rPr>
          <w:rFonts w:ascii="Times New Roman"/>
          <w:b w:val="false"/>
          <w:i w:val="false"/>
          <w:color w:val="000000"/>
          <w:sz w:val="28"/>
        </w:rPr>
        <w:t>
      Шекарасы: Дәулет ауылдық округінің №№ 1-107 тұрғын үйлері, Мұнайбазасы мекенінің және №№ 1, 2, 3, 4, 5, 11, 12, 13, 14, 15, 16 кварталдарының барлық тұрғын үйлері.</w:t>
      </w:r>
    </w:p>
    <w:bookmarkEnd w:id="69"/>
    <w:bookmarkStart w:name="z76" w:id="70"/>
    <w:p>
      <w:pPr>
        <w:spacing w:after="0"/>
        <w:ind w:left="0"/>
        <w:jc w:val="both"/>
      </w:pPr>
      <w:r>
        <w:rPr>
          <w:rFonts w:ascii="Times New Roman"/>
          <w:b w:val="false"/>
          <w:i w:val="false"/>
          <w:color w:val="000000"/>
          <w:sz w:val="28"/>
        </w:rPr>
        <w:t>
      № 214 сайлау учаскесі</w:t>
      </w:r>
    </w:p>
    <w:bookmarkEnd w:id="70"/>
    <w:bookmarkStart w:name="z77" w:id="71"/>
    <w:p>
      <w:pPr>
        <w:spacing w:after="0"/>
        <w:ind w:left="0"/>
        <w:jc w:val="both"/>
      </w:pPr>
      <w:r>
        <w:rPr>
          <w:rFonts w:ascii="Times New Roman"/>
          <w:b w:val="false"/>
          <w:i w:val="false"/>
          <w:color w:val="000000"/>
          <w:sz w:val="28"/>
        </w:rPr>
        <w:t>
      Орталығы: Батыр ауылдық округі, Мұнайлы ауданы әкімдігінің Мұнайлы аудандық білім бөлімінің "№10 жалпы білім беру орта мектебі" коммуналдық мемлекеттік мекемесінің ғимараты, телефон/факс: 8 /7292/ 34-32-01.</w:t>
      </w:r>
    </w:p>
    <w:bookmarkEnd w:id="71"/>
    <w:bookmarkStart w:name="z78" w:id="72"/>
    <w:p>
      <w:pPr>
        <w:spacing w:after="0"/>
        <w:ind w:left="0"/>
        <w:jc w:val="both"/>
      </w:pPr>
      <w:r>
        <w:rPr>
          <w:rFonts w:ascii="Times New Roman"/>
          <w:b w:val="false"/>
          <w:i w:val="false"/>
          <w:color w:val="000000"/>
          <w:sz w:val="28"/>
        </w:rPr>
        <w:t>
      Шекарасы: Батыр ауылдық округінің Емір, Шерқала, Самал, Тамшалы шағын аудандары.</w:t>
      </w:r>
    </w:p>
    <w:bookmarkEnd w:id="72"/>
    <w:bookmarkStart w:name="z79" w:id="73"/>
    <w:p>
      <w:pPr>
        <w:spacing w:after="0"/>
        <w:ind w:left="0"/>
        <w:jc w:val="both"/>
      </w:pPr>
      <w:r>
        <w:rPr>
          <w:rFonts w:ascii="Times New Roman"/>
          <w:b w:val="false"/>
          <w:i w:val="false"/>
          <w:color w:val="000000"/>
          <w:sz w:val="28"/>
        </w:rPr>
        <w:t>
      № 215 сайлау учаскесі</w:t>
      </w:r>
    </w:p>
    <w:bookmarkEnd w:id="73"/>
    <w:bookmarkStart w:name="z80" w:id="74"/>
    <w:p>
      <w:pPr>
        <w:spacing w:after="0"/>
        <w:ind w:left="0"/>
        <w:jc w:val="both"/>
      </w:pPr>
      <w:r>
        <w:rPr>
          <w:rFonts w:ascii="Times New Roman"/>
          <w:b w:val="false"/>
          <w:i w:val="false"/>
          <w:color w:val="000000"/>
          <w:sz w:val="28"/>
        </w:rPr>
        <w:t>
      Орталығы: Маңғыстау ауылы, Шерқала тұрғын үй массиві, Мұнайлы ауданы әкімдігінің Мұнайлы аудандық білім бөлімінің "№11 жалпы білім беру орта мектебі" коммуналдық мемлекеттік мекемесінің ғимараты, телефон /факс: 8 /7292/ 30-46-70.</w:t>
      </w:r>
    </w:p>
    <w:bookmarkEnd w:id="74"/>
    <w:bookmarkStart w:name="z81" w:id="75"/>
    <w:p>
      <w:pPr>
        <w:spacing w:after="0"/>
        <w:ind w:left="0"/>
        <w:jc w:val="both"/>
      </w:pPr>
      <w:r>
        <w:rPr>
          <w:rFonts w:ascii="Times New Roman"/>
          <w:b w:val="false"/>
          <w:i w:val="false"/>
          <w:color w:val="000000"/>
          <w:sz w:val="28"/>
        </w:rPr>
        <w:t>
      Шекарасы: Маңғыстау ауылының Шерқала тұрғын үй массивінің №№201-883 тұрғын үйлері.</w:t>
      </w:r>
    </w:p>
    <w:bookmarkEnd w:id="75"/>
    <w:bookmarkStart w:name="z82" w:id="76"/>
    <w:p>
      <w:pPr>
        <w:spacing w:after="0"/>
        <w:ind w:left="0"/>
        <w:jc w:val="both"/>
      </w:pPr>
      <w:r>
        <w:rPr>
          <w:rFonts w:ascii="Times New Roman"/>
          <w:b w:val="false"/>
          <w:i w:val="false"/>
          <w:color w:val="000000"/>
          <w:sz w:val="28"/>
        </w:rPr>
        <w:t>
      № 216 сайлау учаскесі</w:t>
      </w:r>
    </w:p>
    <w:bookmarkEnd w:id="76"/>
    <w:bookmarkStart w:name="z83" w:id="77"/>
    <w:p>
      <w:pPr>
        <w:spacing w:after="0"/>
        <w:ind w:left="0"/>
        <w:jc w:val="both"/>
      </w:pPr>
      <w:r>
        <w:rPr>
          <w:rFonts w:ascii="Times New Roman"/>
          <w:b w:val="false"/>
          <w:i w:val="false"/>
          <w:color w:val="000000"/>
          <w:sz w:val="28"/>
        </w:rPr>
        <w:t>
      Орталығы: Атамекен ауылдық округі, Мұнайлы аудандық білім бөлімінің "№12 жалпы білім беру орта мектебі" коммуналдық мемлекеттік мекемесінің ғимараты, телефон/факс: 8 /7292/ 34-47-10.</w:t>
      </w:r>
    </w:p>
    <w:bookmarkEnd w:id="77"/>
    <w:bookmarkStart w:name="z84" w:id="78"/>
    <w:p>
      <w:pPr>
        <w:spacing w:after="0"/>
        <w:ind w:left="0"/>
        <w:jc w:val="both"/>
      </w:pPr>
      <w:r>
        <w:rPr>
          <w:rFonts w:ascii="Times New Roman"/>
          <w:b w:val="false"/>
          <w:i w:val="false"/>
          <w:color w:val="000000"/>
          <w:sz w:val="28"/>
        </w:rPr>
        <w:t>
      Шекарасы: Атамекен ауылдық округінің Атамекен тұрғын үй массивінің барлық тұрғын үйлері.</w:t>
      </w:r>
    </w:p>
    <w:bookmarkEnd w:id="78"/>
    <w:bookmarkStart w:name="z85" w:id="79"/>
    <w:p>
      <w:pPr>
        <w:spacing w:after="0"/>
        <w:ind w:left="0"/>
        <w:jc w:val="both"/>
      </w:pPr>
      <w:r>
        <w:rPr>
          <w:rFonts w:ascii="Times New Roman"/>
          <w:b w:val="false"/>
          <w:i w:val="false"/>
          <w:color w:val="000000"/>
          <w:sz w:val="28"/>
        </w:rPr>
        <w:t>
      № 217 сайлау учаскесі</w:t>
      </w:r>
    </w:p>
    <w:bookmarkEnd w:id="79"/>
    <w:bookmarkStart w:name="z86" w:id="80"/>
    <w:p>
      <w:pPr>
        <w:spacing w:after="0"/>
        <w:ind w:left="0"/>
        <w:jc w:val="both"/>
      </w:pPr>
      <w:r>
        <w:rPr>
          <w:rFonts w:ascii="Times New Roman"/>
          <w:b w:val="false"/>
          <w:i w:val="false"/>
          <w:color w:val="000000"/>
          <w:sz w:val="28"/>
        </w:rPr>
        <w:t xml:space="preserve">
      Орталығы: Атамекен ауылдық округі, Мұнайлы аудандық білім бөлімінің "№12 жалпы білім беру орта мектебі" коммуналдық мемлекеттік мекемесінің ғимараты, телефон/факс: 8 /7292/ 33-14-58. </w:t>
      </w:r>
    </w:p>
    <w:bookmarkEnd w:id="80"/>
    <w:bookmarkStart w:name="z87" w:id="81"/>
    <w:p>
      <w:pPr>
        <w:spacing w:after="0"/>
        <w:ind w:left="0"/>
        <w:jc w:val="both"/>
      </w:pPr>
      <w:r>
        <w:rPr>
          <w:rFonts w:ascii="Times New Roman"/>
          <w:b w:val="false"/>
          <w:i w:val="false"/>
          <w:color w:val="000000"/>
          <w:sz w:val="28"/>
        </w:rPr>
        <w:t>
      Шекарасы: Атамекен ауылдық округінің Жалын тұрғын үй массивінің, Арай тұрғын үй массивінің Қызғалдақ, Гүлмайса, Достық көшелерінің барлық тұрғын үйлері.</w:t>
      </w:r>
    </w:p>
    <w:bookmarkEnd w:id="81"/>
    <w:bookmarkStart w:name="z88" w:id="82"/>
    <w:p>
      <w:pPr>
        <w:spacing w:after="0"/>
        <w:ind w:left="0"/>
        <w:jc w:val="both"/>
      </w:pPr>
      <w:r>
        <w:rPr>
          <w:rFonts w:ascii="Times New Roman"/>
          <w:b w:val="false"/>
          <w:i w:val="false"/>
          <w:color w:val="000000"/>
          <w:sz w:val="28"/>
        </w:rPr>
        <w:t>
      № 218 сайлау учаскесі</w:t>
      </w:r>
    </w:p>
    <w:bookmarkEnd w:id="82"/>
    <w:bookmarkStart w:name="z89" w:id="83"/>
    <w:p>
      <w:pPr>
        <w:spacing w:after="0"/>
        <w:ind w:left="0"/>
        <w:jc w:val="both"/>
      </w:pPr>
      <w:r>
        <w:rPr>
          <w:rFonts w:ascii="Times New Roman"/>
          <w:b w:val="false"/>
          <w:i w:val="false"/>
          <w:color w:val="000000"/>
          <w:sz w:val="28"/>
        </w:rPr>
        <w:t>
      Орталығы: Басқұдық ауылдық округі, Мұнайлы ауданы әкімдігінің Мұнайлы аудандық білім бөлімінің "№9 жалпы білім беру орта мектебі" коммуналдық мемлекеттік мекемесінің ғимараты, телефон/факс: 8 /7292/ 30-40-52.</w:t>
      </w:r>
    </w:p>
    <w:bookmarkEnd w:id="83"/>
    <w:bookmarkStart w:name="z90" w:id="84"/>
    <w:p>
      <w:pPr>
        <w:spacing w:after="0"/>
        <w:ind w:left="0"/>
        <w:jc w:val="both"/>
      </w:pPr>
      <w:r>
        <w:rPr>
          <w:rFonts w:ascii="Times New Roman"/>
          <w:b w:val="false"/>
          <w:i w:val="false"/>
          <w:color w:val="000000"/>
          <w:sz w:val="28"/>
        </w:rPr>
        <w:t xml:space="preserve">
      Шекарасы: Басқұдық ауылдық округінің Самал, Алау тұрғын үй массивтерінің барлық тұрғын үйлері. </w:t>
      </w:r>
    </w:p>
    <w:bookmarkEnd w:id="84"/>
    <w:bookmarkStart w:name="z91" w:id="85"/>
    <w:p>
      <w:pPr>
        <w:spacing w:after="0"/>
        <w:ind w:left="0"/>
        <w:jc w:val="both"/>
      </w:pPr>
      <w:r>
        <w:rPr>
          <w:rFonts w:ascii="Times New Roman"/>
          <w:b w:val="false"/>
          <w:i w:val="false"/>
          <w:color w:val="000000"/>
          <w:sz w:val="28"/>
        </w:rPr>
        <w:t>
      № 219 сайлау учаскесі</w:t>
      </w:r>
    </w:p>
    <w:bookmarkEnd w:id="85"/>
    <w:bookmarkStart w:name="z92" w:id="86"/>
    <w:p>
      <w:pPr>
        <w:spacing w:after="0"/>
        <w:ind w:left="0"/>
        <w:jc w:val="both"/>
      </w:pPr>
      <w:r>
        <w:rPr>
          <w:rFonts w:ascii="Times New Roman"/>
          <w:b w:val="false"/>
          <w:i w:val="false"/>
          <w:color w:val="000000"/>
          <w:sz w:val="28"/>
        </w:rPr>
        <w:t>
      Орталығы: Маңғыстау ауылы, Бесшоқы тұрғын үй массиві, Мұнайлы ауданы әкімдігінің Мұнайлы аудандық білім бөлімінің "№8 жалпы білім беру орта мектебі" коммуналдық мемлекеттік мекемесінің ғимараты, телефон /факс: 8 /7292/ 34-94-57.</w:t>
      </w:r>
    </w:p>
    <w:bookmarkEnd w:id="86"/>
    <w:bookmarkStart w:name="z93" w:id="87"/>
    <w:p>
      <w:pPr>
        <w:spacing w:after="0"/>
        <w:ind w:left="0"/>
        <w:jc w:val="both"/>
      </w:pPr>
      <w:r>
        <w:rPr>
          <w:rFonts w:ascii="Times New Roman"/>
          <w:b w:val="false"/>
          <w:i w:val="false"/>
          <w:color w:val="000000"/>
          <w:sz w:val="28"/>
        </w:rPr>
        <w:t>
      Шекарасы: Маңғыстау ауылының Бесшоқы тұрғын үй массивінің №№701-1320 тұрғын үйлері.</w:t>
      </w:r>
    </w:p>
    <w:bookmarkEnd w:id="87"/>
    <w:bookmarkStart w:name="z94" w:id="88"/>
    <w:p>
      <w:pPr>
        <w:spacing w:after="0"/>
        <w:ind w:left="0"/>
        <w:jc w:val="both"/>
      </w:pPr>
      <w:r>
        <w:rPr>
          <w:rFonts w:ascii="Times New Roman"/>
          <w:b w:val="false"/>
          <w:i w:val="false"/>
          <w:color w:val="000000"/>
          <w:sz w:val="28"/>
        </w:rPr>
        <w:t>
      № 220 сайлау учаскесі</w:t>
      </w:r>
    </w:p>
    <w:bookmarkEnd w:id="88"/>
    <w:bookmarkStart w:name="z95" w:id="89"/>
    <w:p>
      <w:pPr>
        <w:spacing w:after="0"/>
        <w:ind w:left="0"/>
        <w:jc w:val="both"/>
      </w:pPr>
      <w:r>
        <w:rPr>
          <w:rFonts w:ascii="Times New Roman"/>
          <w:b w:val="false"/>
          <w:i w:val="false"/>
          <w:color w:val="000000"/>
          <w:sz w:val="28"/>
        </w:rPr>
        <w:t>
      Орталығы: Қызылтөбе ауылдық округі, Мұнайлы ауданы әкімдігінің Мұнайлы аудандық білім бөлімінің "№6 жалпы білім беру орта мектебі" коммуналдық мемлекеттік мекемесінің ғимараты, телефон/факс: 8 /7292/ 30-30-43.</w:t>
      </w:r>
    </w:p>
    <w:bookmarkEnd w:id="89"/>
    <w:bookmarkStart w:name="z96" w:id="90"/>
    <w:p>
      <w:pPr>
        <w:spacing w:after="0"/>
        <w:ind w:left="0"/>
        <w:jc w:val="both"/>
      </w:pPr>
      <w:r>
        <w:rPr>
          <w:rFonts w:ascii="Times New Roman"/>
          <w:b w:val="false"/>
          <w:i w:val="false"/>
          <w:color w:val="000000"/>
          <w:sz w:val="28"/>
        </w:rPr>
        <w:t>
      Шекарасы: Қызылтөбе ауылдық округінің Қызылтөбе-2 тұрғын үй массивінің №№ 886-1624 тұрғын үйлері.</w:t>
      </w:r>
    </w:p>
    <w:bookmarkEnd w:id="90"/>
    <w:bookmarkStart w:name="z97" w:id="91"/>
    <w:p>
      <w:pPr>
        <w:spacing w:after="0"/>
        <w:ind w:left="0"/>
        <w:jc w:val="both"/>
      </w:pPr>
      <w:r>
        <w:rPr>
          <w:rFonts w:ascii="Times New Roman"/>
          <w:b w:val="false"/>
          <w:i w:val="false"/>
          <w:color w:val="000000"/>
          <w:sz w:val="28"/>
        </w:rPr>
        <w:t>
      №221 сайлау учаскесі</w:t>
      </w:r>
    </w:p>
    <w:bookmarkEnd w:id="91"/>
    <w:bookmarkStart w:name="z98" w:id="92"/>
    <w:p>
      <w:pPr>
        <w:spacing w:after="0"/>
        <w:ind w:left="0"/>
        <w:jc w:val="both"/>
      </w:pPr>
      <w:r>
        <w:rPr>
          <w:rFonts w:ascii="Times New Roman"/>
          <w:b w:val="false"/>
          <w:i w:val="false"/>
          <w:color w:val="000000"/>
          <w:sz w:val="28"/>
        </w:rPr>
        <w:t>
      Орталығы: Қызылтөбе ауылдық округі, Балауса көшесі, 9 квартал, 26/6 құрылыс, Мұнайлы аудандық білім бөлімінің "№13 мектеп-гимназия" коммуналдық мемлекеттік мекемесінің ғимараты, телефон/факс: 8 /7292/ 34-71-94.</w:t>
      </w:r>
    </w:p>
    <w:bookmarkEnd w:id="92"/>
    <w:bookmarkStart w:name="z99" w:id="93"/>
    <w:p>
      <w:pPr>
        <w:spacing w:after="0"/>
        <w:ind w:left="0"/>
        <w:jc w:val="both"/>
      </w:pPr>
      <w:r>
        <w:rPr>
          <w:rFonts w:ascii="Times New Roman"/>
          <w:b w:val="false"/>
          <w:i w:val="false"/>
          <w:color w:val="000000"/>
          <w:sz w:val="28"/>
        </w:rPr>
        <w:t>
      Шекарасы: Қызылтөбе ауылдық округінің Қызылтөбе-2 тұрғын үй массивінің №№ 1625-2034 тұрғын үйлері, Досан, Асаубарақ, Сүгір, Атагозы, Тобанияз көшелерінің барлық тұрғын үйлері.</w:t>
      </w:r>
    </w:p>
    <w:bookmarkEnd w:id="93"/>
    <w:bookmarkStart w:name="z100" w:id="94"/>
    <w:p>
      <w:pPr>
        <w:spacing w:after="0"/>
        <w:ind w:left="0"/>
        <w:jc w:val="both"/>
      </w:pPr>
      <w:r>
        <w:rPr>
          <w:rFonts w:ascii="Times New Roman"/>
          <w:b w:val="false"/>
          <w:i w:val="false"/>
          <w:color w:val="000000"/>
          <w:sz w:val="28"/>
        </w:rPr>
        <w:t>
      №222 сайлау учаскесі</w:t>
      </w:r>
    </w:p>
    <w:bookmarkEnd w:id="94"/>
    <w:bookmarkStart w:name="z101" w:id="95"/>
    <w:p>
      <w:pPr>
        <w:spacing w:after="0"/>
        <w:ind w:left="0"/>
        <w:jc w:val="both"/>
      </w:pPr>
      <w:r>
        <w:rPr>
          <w:rFonts w:ascii="Times New Roman"/>
          <w:b w:val="false"/>
          <w:i w:val="false"/>
          <w:color w:val="000000"/>
          <w:sz w:val="28"/>
        </w:rPr>
        <w:t>
      Орталығы: Батыр ауылдық округі, Мұнайлы ауданы әкімдігінің Мұнайлы аудандық білім бөлімінің "№10 жалпы білім беру орта мектебі" коммуналдық мемлекеттік мекемесінің ғимараты, телефон/факс: 8 /7292/ 33-41-77.</w:t>
      </w:r>
    </w:p>
    <w:bookmarkEnd w:id="95"/>
    <w:bookmarkStart w:name="z102" w:id="96"/>
    <w:p>
      <w:pPr>
        <w:spacing w:after="0"/>
        <w:ind w:left="0"/>
        <w:jc w:val="both"/>
      </w:pPr>
      <w:r>
        <w:rPr>
          <w:rFonts w:ascii="Times New Roman"/>
          <w:b w:val="false"/>
          <w:i w:val="false"/>
          <w:color w:val="000000"/>
          <w:sz w:val="28"/>
        </w:rPr>
        <w:t>
      Шекарасы: Батыр ауылдық округінің Хазар, Астана, Алматы, Болашақ шағын аудандарының тұрғын үйлері.</w:t>
      </w:r>
    </w:p>
    <w:bookmarkEnd w:id="96"/>
    <w:bookmarkStart w:name="z103" w:id="97"/>
    <w:p>
      <w:pPr>
        <w:spacing w:after="0"/>
        <w:ind w:left="0"/>
        <w:jc w:val="both"/>
      </w:pPr>
      <w:r>
        <w:rPr>
          <w:rFonts w:ascii="Times New Roman"/>
          <w:b w:val="false"/>
          <w:i w:val="false"/>
          <w:color w:val="000000"/>
          <w:sz w:val="28"/>
        </w:rPr>
        <w:t>
      №223 сайлау учаскесі</w:t>
      </w:r>
    </w:p>
    <w:bookmarkEnd w:id="97"/>
    <w:bookmarkStart w:name="z104" w:id="98"/>
    <w:p>
      <w:pPr>
        <w:spacing w:after="0"/>
        <w:ind w:left="0"/>
        <w:jc w:val="both"/>
      </w:pPr>
      <w:r>
        <w:rPr>
          <w:rFonts w:ascii="Times New Roman"/>
          <w:b w:val="false"/>
          <w:i w:val="false"/>
          <w:color w:val="000000"/>
          <w:sz w:val="28"/>
        </w:rPr>
        <w:t>
      Орталығы: Баянды ауылы, Мұнайлы ауданы әкімдігінің Мұнайлы аудандық білім бөлімінің "№3 жалпы білім беру орта мектебі" коммуналдық мемлекеттік мекемесінің ғимараты, телефон /факс: 8 /7292/ 46-72-08.</w:t>
      </w:r>
    </w:p>
    <w:bookmarkEnd w:id="98"/>
    <w:bookmarkStart w:name="z105" w:id="99"/>
    <w:p>
      <w:pPr>
        <w:spacing w:after="0"/>
        <w:ind w:left="0"/>
        <w:jc w:val="both"/>
      </w:pPr>
      <w:r>
        <w:rPr>
          <w:rFonts w:ascii="Times New Roman"/>
          <w:b w:val="false"/>
          <w:i w:val="false"/>
          <w:color w:val="000000"/>
          <w:sz w:val="28"/>
        </w:rPr>
        <w:t>
      Шекарасы: Баянды – 3 тұрғын үй массивінің барлық тұрғын үйлері.</w:t>
      </w:r>
    </w:p>
    <w:bookmarkEnd w:id="99"/>
    <w:bookmarkStart w:name="z106" w:id="100"/>
    <w:p>
      <w:pPr>
        <w:spacing w:after="0"/>
        <w:ind w:left="0"/>
        <w:jc w:val="both"/>
      </w:pPr>
      <w:r>
        <w:rPr>
          <w:rFonts w:ascii="Times New Roman"/>
          <w:b w:val="false"/>
          <w:i w:val="false"/>
          <w:color w:val="000000"/>
          <w:sz w:val="28"/>
        </w:rPr>
        <w:t>
      №224 сайлау учаскесі</w:t>
      </w:r>
    </w:p>
    <w:bookmarkEnd w:id="100"/>
    <w:bookmarkStart w:name="z107" w:id="101"/>
    <w:p>
      <w:pPr>
        <w:spacing w:after="0"/>
        <w:ind w:left="0"/>
        <w:jc w:val="both"/>
      </w:pPr>
      <w:r>
        <w:rPr>
          <w:rFonts w:ascii="Times New Roman"/>
          <w:b w:val="false"/>
          <w:i w:val="false"/>
          <w:color w:val="000000"/>
          <w:sz w:val="28"/>
        </w:rPr>
        <w:t>
      Орталығы: Маңғыстау ауылы, 14 квартал, 30 құрылыс, телефон /факс: 8 /7292/ 30-27-83.</w:t>
      </w:r>
    </w:p>
    <w:bookmarkEnd w:id="101"/>
    <w:bookmarkStart w:name="z108" w:id="102"/>
    <w:p>
      <w:pPr>
        <w:spacing w:after="0"/>
        <w:ind w:left="0"/>
        <w:jc w:val="both"/>
      </w:pPr>
      <w:r>
        <w:rPr>
          <w:rFonts w:ascii="Times New Roman"/>
          <w:b w:val="false"/>
          <w:i w:val="false"/>
          <w:color w:val="000000"/>
          <w:sz w:val="28"/>
        </w:rPr>
        <w:t>
      Шекарасы: Маңғыстау ауылының Айрақты тұрғын үй массивінің Шапағат көшесінің, №№13, 14, 15 кварталдарының тұрғын үйлері.</w:t>
      </w:r>
    </w:p>
    <w:bookmarkEnd w:id="102"/>
    <w:bookmarkStart w:name="z109" w:id="103"/>
    <w:p>
      <w:pPr>
        <w:spacing w:after="0"/>
        <w:ind w:left="0"/>
        <w:jc w:val="both"/>
      </w:pPr>
      <w:r>
        <w:rPr>
          <w:rFonts w:ascii="Times New Roman"/>
          <w:b w:val="false"/>
          <w:i w:val="false"/>
          <w:color w:val="000000"/>
          <w:sz w:val="28"/>
        </w:rPr>
        <w:t>
      №225 сайлау учаскесі</w:t>
      </w:r>
    </w:p>
    <w:bookmarkEnd w:id="103"/>
    <w:bookmarkStart w:name="z110" w:id="104"/>
    <w:p>
      <w:pPr>
        <w:spacing w:after="0"/>
        <w:ind w:left="0"/>
        <w:jc w:val="both"/>
      </w:pPr>
      <w:r>
        <w:rPr>
          <w:rFonts w:ascii="Times New Roman"/>
          <w:b w:val="false"/>
          <w:i w:val="false"/>
          <w:color w:val="000000"/>
          <w:sz w:val="28"/>
        </w:rPr>
        <w:t>
      Орталығы: Маңғыстау ауылы, Мұнайлы аудандық мәдениет, дене шынықтыру және спорт бөлімінің "Мұнайлы ауданы Маңғыстау ауылының балалар мен жасөспірімдер спорт мектебі" коммуналдық мемлекеттік мекемесінің ғимараты, телефон /факс: 8 /7292/ 46-50-91.</w:t>
      </w:r>
    </w:p>
    <w:bookmarkEnd w:id="104"/>
    <w:bookmarkStart w:name="z111" w:id="105"/>
    <w:p>
      <w:pPr>
        <w:spacing w:after="0"/>
        <w:ind w:left="0"/>
        <w:jc w:val="both"/>
      </w:pPr>
      <w:r>
        <w:rPr>
          <w:rFonts w:ascii="Times New Roman"/>
          <w:b w:val="false"/>
          <w:i w:val="false"/>
          <w:color w:val="000000"/>
          <w:sz w:val="28"/>
        </w:rPr>
        <w:t>
      Шекарасы: Маңғыстау ауылының №№16, 17, 18, 19, 28, 29, 30, 31, 32, 33, 34, 35, 36, 37, 38, 43, 44, 45, 50, 51, 52, 53, 54, 55, 56, 57, 58, 59, 60, 70, 70А, 70Б, 70В, 70Г, 71, 72, 73, 74, 75, 76, 77, 78, 99, 101, 102, 103, 104, 105, 107, 108, 109, 110, 111, 112, 113, 114, 115, 116, 117, 118, 119 тұрғын үйлері.</w:t>
      </w:r>
    </w:p>
    <w:bookmarkEnd w:id="105"/>
    <w:bookmarkStart w:name="z112" w:id="106"/>
    <w:p>
      <w:pPr>
        <w:spacing w:after="0"/>
        <w:ind w:left="0"/>
        <w:jc w:val="both"/>
      </w:pPr>
      <w:r>
        <w:rPr>
          <w:rFonts w:ascii="Times New Roman"/>
          <w:b w:val="false"/>
          <w:i w:val="false"/>
          <w:color w:val="000000"/>
          <w:sz w:val="28"/>
        </w:rPr>
        <w:t>
      №226 сайлау учаскесі</w:t>
      </w:r>
    </w:p>
    <w:bookmarkEnd w:id="106"/>
    <w:bookmarkStart w:name="z113" w:id="107"/>
    <w:p>
      <w:pPr>
        <w:spacing w:after="0"/>
        <w:ind w:left="0"/>
        <w:jc w:val="both"/>
      </w:pPr>
      <w:r>
        <w:rPr>
          <w:rFonts w:ascii="Times New Roman"/>
          <w:b w:val="false"/>
          <w:i w:val="false"/>
          <w:color w:val="000000"/>
          <w:sz w:val="28"/>
        </w:rPr>
        <w:t xml:space="preserve">
      Орталығы: Атамекен ауылдық округі, №1 өндірістік аймақ, №37 ғимарат, телефон /факс: 8 /7292/ 34-00-65. </w:t>
      </w:r>
    </w:p>
    <w:bookmarkEnd w:id="107"/>
    <w:bookmarkStart w:name="z114" w:id="108"/>
    <w:p>
      <w:pPr>
        <w:spacing w:after="0"/>
        <w:ind w:left="0"/>
        <w:jc w:val="both"/>
      </w:pPr>
      <w:r>
        <w:rPr>
          <w:rFonts w:ascii="Times New Roman"/>
          <w:b w:val="false"/>
          <w:i w:val="false"/>
          <w:color w:val="000000"/>
          <w:sz w:val="28"/>
        </w:rPr>
        <w:t>
      Шекарасы: Атамекен ауылдық округінің Темір су, Шағала тұрғын үй массивтерінің, Қаламқас тұрғын үй массивінің №№1, 2 көшелерінің барлық тұрғын үйлері.</w:t>
      </w:r>
    </w:p>
    <w:bookmarkEnd w:id="108"/>
    <w:bookmarkStart w:name="z115" w:id="109"/>
    <w:p>
      <w:pPr>
        <w:spacing w:after="0"/>
        <w:ind w:left="0"/>
        <w:jc w:val="both"/>
      </w:pPr>
      <w:r>
        <w:rPr>
          <w:rFonts w:ascii="Times New Roman"/>
          <w:b w:val="false"/>
          <w:i w:val="false"/>
          <w:color w:val="000000"/>
          <w:sz w:val="28"/>
        </w:rPr>
        <w:t>
      №244 сайлау учаскесі</w:t>
      </w:r>
    </w:p>
    <w:bookmarkEnd w:id="109"/>
    <w:bookmarkStart w:name="z116" w:id="110"/>
    <w:p>
      <w:pPr>
        <w:spacing w:after="0"/>
        <w:ind w:left="0"/>
        <w:jc w:val="both"/>
      </w:pPr>
      <w:r>
        <w:rPr>
          <w:rFonts w:ascii="Times New Roman"/>
          <w:b w:val="false"/>
          <w:i w:val="false"/>
          <w:color w:val="000000"/>
          <w:sz w:val="28"/>
        </w:rPr>
        <w:t>
      Орталығы: Атамекен ауылдық округі, Тамшалы тұрғын үй массиві, Шолпан көшесі, №1/1А ғимараты, телефон /факс: 8 /7292/ 33-34-13.</w:t>
      </w:r>
    </w:p>
    <w:bookmarkEnd w:id="110"/>
    <w:bookmarkStart w:name="z117" w:id="111"/>
    <w:p>
      <w:pPr>
        <w:spacing w:after="0"/>
        <w:ind w:left="0"/>
        <w:jc w:val="both"/>
      </w:pPr>
      <w:r>
        <w:rPr>
          <w:rFonts w:ascii="Times New Roman"/>
          <w:b w:val="false"/>
          <w:i w:val="false"/>
          <w:color w:val="000000"/>
          <w:sz w:val="28"/>
        </w:rPr>
        <w:t>
      Шекарасы: Атамекен ауылдық округінің Тамшалы тұрғын үй массивінің барлық тұрғын үйлері.</w:t>
      </w:r>
    </w:p>
    <w:bookmarkEnd w:id="111"/>
    <w:bookmarkStart w:name="z118" w:id="112"/>
    <w:p>
      <w:pPr>
        <w:spacing w:after="0"/>
        <w:ind w:left="0"/>
        <w:jc w:val="both"/>
      </w:pPr>
      <w:r>
        <w:rPr>
          <w:rFonts w:ascii="Times New Roman"/>
          <w:b w:val="false"/>
          <w:i w:val="false"/>
          <w:color w:val="000000"/>
          <w:sz w:val="28"/>
        </w:rPr>
        <w:t>
      № 245 сайлау учаскесі</w:t>
      </w:r>
    </w:p>
    <w:bookmarkEnd w:id="112"/>
    <w:bookmarkStart w:name="z119" w:id="113"/>
    <w:p>
      <w:pPr>
        <w:spacing w:after="0"/>
        <w:ind w:left="0"/>
        <w:jc w:val="both"/>
      </w:pPr>
      <w:r>
        <w:rPr>
          <w:rFonts w:ascii="Times New Roman"/>
          <w:b w:val="false"/>
          <w:i w:val="false"/>
          <w:color w:val="000000"/>
          <w:sz w:val="28"/>
        </w:rPr>
        <w:t>
      Орталығы: Басқұдық ауылдық округі, Болашақ тұрғын үй массиві, Әділет көшесі, №732А құрылыс, телефон/факс: 8 /7292/ 34-70-05.</w:t>
      </w:r>
    </w:p>
    <w:bookmarkEnd w:id="113"/>
    <w:bookmarkStart w:name="z120" w:id="114"/>
    <w:p>
      <w:pPr>
        <w:spacing w:after="0"/>
        <w:ind w:left="0"/>
        <w:jc w:val="both"/>
      </w:pPr>
      <w:r>
        <w:rPr>
          <w:rFonts w:ascii="Times New Roman"/>
          <w:b w:val="false"/>
          <w:i w:val="false"/>
          <w:color w:val="000000"/>
          <w:sz w:val="28"/>
        </w:rPr>
        <w:t>
      Шекарасы: Басқұдық ауылдық округінің Маржан тұрғын үй массивінің Арай, Салтанат, Сарыарқа көшелерінің тұрғын үйлері, Болашақ тұрғын массивінің Әділет көшесінің тұрғын үйлері, Жаңа қоныс тұрғын үй массивінің Береке, Ақеспе, Бесшоқы, Інжу. Шалқар, Маната, Айрақты көшелерінің барлық тұрғын үйлері.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