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6740" w14:textId="0066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2016 жылғы 19 қазандағы № 229-қ "Мүгедектер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2020 жылғы 9 қыркүйектегі № 234-қ қаулысы. Маңғыстау облысы Әділет департаментінде 2020 жылғы 11 қыркүйекте № 4285 болып тіркелді. Күші жойылды-Маңғыстау облысы Мұнайлы ауданы әкімдігінің 2021 жылғы 4 мамырдағы № 100-қ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04.05.2021 </w:t>
      </w:r>
      <w:r>
        <w:rPr>
          <w:rFonts w:ascii="Times New Roman"/>
          <w:b w:val="false"/>
          <w:i w:val="false"/>
          <w:color w:val="ff0000"/>
          <w:sz w:val="28"/>
        </w:rPr>
        <w:t>№ 100-қ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бұйрығына (нормативтік құқықтық актілерді мемлекеттік тіркеу Тізілімінде № 14010 болып тіркелген)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2 наурыздағы № 05-10-529 ақпараттық хатының негізінде, Мұнайлы ауданының әкімдігі ҚАУЛЫ ЕТЕДІ: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Мұнайлы ауданы әкімдігінің 2016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229-қ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3178 болып тіркелген, 2016 жылы 17 қарашада "Әділет" ақпараттық-құқықтық жүйесінде және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белгіленсін.";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жұмыспен қамту және әлеуметтік бағдарламалар бөлімі" мемлекеттік мекемесі (Г.Ақниязова)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Мұнайлы ауданы әкімінің орынбасары Б.Біләловке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229-қ қаулысына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967"/>
        <w:gridCol w:w="1821"/>
        <w:gridCol w:w="2302"/>
        <w:gridCol w:w="1346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 (%)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денсаулық сақтау басқармасының "Мұнайлы орталық аудандық ауруханасы" шаруашылық жүргізу құқығындағы мемлекеттік коммуналдық кәсіпорны (келісім бойынша)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Мұнайлы ауданы әкімдігінің "Маңғыстауэнерго" мемлекеттік коммуналдық кәсіпорны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"Маңғыстау Жылу" мемлекеттік коммуналдық кәсіпорны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3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4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9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10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12 жалпы білім беру орта мектебі"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13 мектеп-гимназия" коммуналдық мемлекеттік мекемесі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