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315e2" w14:textId="56315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кейбір қаулыларының күші жойылды деп тану туралы</w:t>
      </w:r>
    </w:p>
    <w:p>
      <w:pPr>
        <w:spacing w:after="0"/>
        <w:ind w:left="0"/>
        <w:jc w:val="both"/>
      </w:pPr>
      <w:r>
        <w:rPr>
          <w:rFonts w:ascii="Times New Roman"/>
          <w:b w:val="false"/>
          <w:i w:val="false"/>
          <w:color w:val="000000"/>
          <w:sz w:val="28"/>
        </w:rPr>
        <w:t>Қостанай облысы әкімдігінің 2020 жылғы 8 қаңтардағы № 2 қаулысы. Қостанай облысының Әділет департаментінде 2020 жылғы 14 қаңтарда № 8885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әкімдігінің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2. "Қостанай облысы әкімдігінің ауыл шаруашылығы және жер қатынастары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облысы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күнiнен кейін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2020 жылғы 8 қаңтардағы</w:t>
            </w:r>
            <w:r>
              <w:br/>
            </w:r>
            <w:r>
              <w:rPr>
                <w:rFonts w:ascii="Times New Roman"/>
                <w:b w:val="false"/>
                <w:i w:val="false"/>
                <w:color w:val="000000"/>
                <w:sz w:val="20"/>
              </w:rPr>
              <w:t>№ 2 қаулысына</w:t>
            </w:r>
            <w:r>
              <w:br/>
            </w:r>
            <w:r>
              <w:rPr>
                <w:rFonts w:ascii="Times New Roman"/>
                <w:b w:val="false"/>
                <w:i w:val="false"/>
                <w:color w:val="000000"/>
                <w:sz w:val="20"/>
              </w:rPr>
              <w:t>қосымша</w:t>
            </w:r>
          </w:p>
        </w:tc>
      </w:tr>
    </w:tbl>
    <w:bookmarkStart w:name="z13" w:id="7"/>
    <w:p>
      <w:pPr>
        <w:spacing w:after="0"/>
        <w:ind w:left="0"/>
        <w:jc w:val="left"/>
      </w:pPr>
      <w:r>
        <w:rPr>
          <w:rFonts w:ascii="Times New Roman"/>
          <w:b/>
          <w:i w:val="false"/>
          <w:color w:val="000000"/>
        </w:rPr>
        <w:t xml:space="preserve"> Қостанай облысы әкімдігінің күші жойылған кейбір қаулыларының тізбесі</w:t>
      </w:r>
    </w:p>
    <w:bookmarkEnd w:id="7"/>
    <w:bookmarkStart w:name="z14" w:id="8"/>
    <w:p>
      <w:pPr>
        <w:spacing w:after="0"/>
        <w:ind w:left="0"/>
        <w:jc w:val="both"/>
      </w:pPr>
      <w:r>
        <w:rPr>
          <w:rFonts w:ascii="Times New Roman"/>
          <w:b w:val="false"/>
          <w:i w:val="false"/>
          <w:color w:val="000000"/>
          <w:sz w:val="28"/>
        </w:rPr>
        <w:t xml:space="preserve">
      1. Қостанай облысы әкімдігінің "Жер қатынастары саласындағы мемлекеттік көрсетілетін қызметтердің регламенттерін бекіту туралы" 2015 жылғы 19 маусымдағы </w:t>
      </w:r>
      <w:r>
        <w:rPr>
          <w:rFonts w:ascii="Times New Roman"/>
          <w:b w:val="false"/>
          <w:i w:val="false"/>
          <w:color w:val="000000"/>
          <w:sz w:val="28"/>
        </w:rPr>
        <w:t>№ 260</w:t>
      </w:r>
      <w:r>
        <w:rPr>
          <w:rFonts w:ascii="Times New Roman"/>
          <w:b w:val="false"/>
          <w:i w:val="false"/>
          <w:color w:val="000000"/>
          <w:sz w:val="28"/>
        </w:rPr>
        <w:t xml:space="preserve"> қаулысы (2015 жылғы 13 тамызда "Әділет" ақпараттық-құқықтық жүйесінде жарияланған, Нормативтік құқықтық актілерді мемлекеттік тіркеу тізілімінде № 5768 болып тіркелген).</w:t>
      </w:r>
    </w:p>
    <w:bookmarkEnd w:id="8"/>
    <w:bookmarkStart w:name="z15" w:id="9"/>
    <w:p>
      <w:pPr>
        <w:spacing w:after="0"/>
        <w:ind w:left="0"/>
        <w:jc w:val="both"/>
      </w:pPr>
      <w:r>
        <w:rPr>
          <w:rFonts w:ascii="Times New Roman"/>
          <w:b w:val="false"/>
          <w:i w:val="false"/>
          <w:color w:val="000000"/>
          <w:sz w:val="28"/>
        </w:rPr>
        <w:t xml:space="preserve">
      2. Қостанай облысы әкімдігінің "Әкімдіктің 2015 жылғы 19 маусымдағы № 260 "Жер қатынастары саласындағы мемлекеттік көрсетілетін қызметтердің регламенттерін бекіту туралы" қаулысына өзгерістер енгізу туралы" 2016 жылғы 3 мамырдағы </w:t>
      </w:r>
      <w:r>
        <w:rPr>
          <w:rFonts w:ascii="Times New Roman"/>
          <w:b w:val="false"/>
          <w:i w:val="false"/>
          <w:color w:val="000000"/>
          <w:sz w:val="28"/>
        </w:rPr>
        <w:t>№ 210</w:t>
      </w:r>
      <w:r>
        <w:rPr>
          <w:rFonts w:ascii="Times New Roman"/>
          <w:b w:val="false"/>
          <w:i w:val="false"/>
          <w:color w:val="000000"/>
          <w:sz w:val="28"/>
        </w:rPr>
        <w:t xml:space="preserve"> қаулысы (2016 жылғы 20 маусымда "Әділет" ақпараттық-құқықтық жүйесінде жарияланған, Нормативтік құқықтық актілерді мемлекеттік тіркеу тізілімінде № 6443 болып тіркелген).</w:t>
      </w:r>
    </w:p>
    <w:bookmarkEnd w:id="9"/>
    <w:bookmarkStart w:name="z16" w:id="10"/>
    <w:p>
      <w:pPr>
        <w:spacing w:after="0"/>
        <w:ind w:left="0"/>
        <w:jc w:val="both"/>
      </w:pPr>
      <w:r>
        <w:rPr>
          <w:rFonts w:ascii="Times New Roman"/>
          <w:b w:val="false"/>
          <w:i w:val="false"/>
          <w:color w:val="000000"/>
          <w:sz w:val="28"/>
        </w:rPr>
        <w:t xml:space="preserve">
      3. Қостанай облысы әкімдігінің "Әкімдіктің 2015 жылғы 19 маусымдағы № 260 "Жер қатынастары саласындағы мемлекеттік көрсетілетін қызметтердің регламенттерін бекіту туралы" қаулысына өзгерістер енгізу туралы" 2016 жылғы 13 желтоқсандағы </w:t>
      </w:r>
      <w:r>
        <w:rPr>
          <w:rFonts w:ascii="Times New Roman"/>
          <w:b w:val="false"/>
          <w:i w:val="false"/>
          <w:color w:val="000000"/>
          <w:sz w:val="28"/>
        </w:rPr>
        <w:t>№ 562</w:t>
      </w:r>
      <w:r>
        <w:rPr>
          <w:rFonts w:ascii="Times New Roman"/>
          <w:b w:val="false"/>
          <w:i w:val="false"/>
          <w:color w:val="000000"/>
          <w:sz w:val="28"/>
        </w:rPr>
        <w:t xml:space="preserve"> қаулысы (2016 жылғы 30 желтоқсанда "Әділет" ақпараттық-құқықтық жүйесінде жарияланған, Нормативтік құқықтық актілерді мемлекеттік тіркеу тізілімінде № 6765 болып тіркелген).</w:t>
      </w:r>
    </w:p>
    <w:bookmarkEnd w:id="10"/>
    <w:bookmarkStart w:name="z17" w:id="11"/>
    <w:p>
      <w:pPr>
        <w:spacing w:after="0"/>
        <w:ind w:left="0"/>
        <w:jc w:val="both"/>
      </w:pPr>
      <w:r>
        <w:rPr>
          <w:rFonts w:ascii="Times New Roman"/>
          <w:b w:val="false"/>
          <w:i w:val="false"/>
          <w:color w:val="000000"/>
          <w:sz w:val="28"/>
        </w:rPr>
        <w:t xml:space="preserve">
      4. Қостанай облысы әкімдігінің "Астық қолхаттарын шығара отырып, қойма қызметі бойынша қызметтер көрсетуге лицензия беру" мемлекеттік көрсетілетін қызмет регламентін бекіту туралы" 2015 жылғы 23 қарашадағы </w:t>
      </w:r>
      <w:r>
        <w:rPr>
          <w:rFonts w:ascii="Times New Roman"/>
          <w:b w:val="false"/>
          <w:i w:val="false"/>
          <w:color w:val="000000"/>
          <w:sz w:val="28"/>
        </w:rPr>
        <w:t>№ 501</w:t>
      </w:r>
      <w:r>
        <w:rPr>
          <w:rFonts w:ascii="Times New Roman"/>
          <w:b w:val="false"/>
          <w:i w:val="false"/>
          <w:color w:val="000000"/>
          <w:sz w:val="28"/>
        </w:rPr>
        <w:t xml:space="preserve"> қаулысы (2015 жылғы 29 желтоқсанда "Қостанай таңы" газетінде жарияланған, Нормативтік құқықтық актілерді мемлекеттік тіркеу тізілімінде № 6081 болып тіркелген).</w:t>
      </w:r>
    </w:p>
    <w:bookmarkEnd w:id="11"/>
    <w:bookmarkStart w:name="z18" w:id="12"/>
    <w:p>
      <w:pPr>
        <w:spacing w:after="0"/>
        <w:ind w:left="0"/>
        <w:jc w:val="both"/>
      </w:pPr>
      <w:r>
        <w:rPr>
          <w:rFonts w:ascii="Times New Roman"/>
          <w:b w:val="false"/>
          <w:i w:val="false"/>
          <w:color w:val="000000"/>
          <w:sz w:val="28"/>
        </w:rPr>
        <w:t xml:space="preserve">
      5. Қостанай облысы әкімдігінің "Әкімдіктің 2015 жылғы 23 қарашадағы № 501 "Астық қолхаттарын беру арқылы қойма қызметі бойынша қызметтер көрсетуге лицензия беру" мемлекеттік көрсетілетін қызмет регламентін бекіту туралы" қаулысына өзгерістер енгізу туралы" 2016 жылғы 9 желтоқсандағы </w:t>
      </w:r>
      <w:r>
        <w:rPr>
          <w:rFonts w:ascii="Times New Roman"/>
          <w:b w:val="false"/>
          <w:i w:val="false"/>
          <w:color w:val="000000"/>
          <w:sz w:val="28"/>
        </w:rPr>
        <w:t>№ 551</w:t>
      </w:r>
      <w:r>
        <w:rPr>
          <w:rFonts w:ascii="Times New Roman"/>
          <w:b w:val="false"/>
          <w:i w:val="false"/>
          <w:color w:val="000000"/>
          <w:sz w:val="28"/>
        </w:rPr>
        <w:t xml:space="preserve"> қаулысы (2016 жылғы 29 желтоқсанда "Әділет" ақпараттық-құқықтық жүйесінде жарияланған, Нормативтік құқықтық актілерді мемлекеттік тіркеу тізілімінде № 6756 болып тіркелген).</w:t>
      </w:r>
    </w:p>
    <w:bookmarkEnd w:id="12"/>
    <w:bookmarkStart w:name="z19" w:id="13"/>
    <w:p>
      <w:pPr>
        <w:spacing w:after="0"/>
        <w:ind w:left="0"/>
        <w:jc w:val="both"/>
      </w:pPr>
      <w:r>
        <w:rPr>
          <w:rFonts w:ascii="Times New Roman"/>
          <w:b w:val="false"/>
          <w:i w:val="false"/>
          <w:color w:val="000000"/>
          <w:sz w:val="28"/>
        </w:rPr>
        <w:t xml:space="preserve">
      6. Қостанай облысы әкімдігінің "Әкімдіктің 2015 жылғы 23 қарашадағы № 501 "Астық қолхаттарын беру арқылы қойма қызметі бойынша қызметтер көрсетуге лицензия беру" мемлекеттік көрсетілетін қызмет регламентін бекіту туралы" қаулысына өзгерістер енгізу туралы" 2017 жылғы 24 шілдедегі </w:t>
      </w:r>
      <w:r>
        <w:rPr>
          <w:rFonts w:ascii="Times New Roman"/>
          <w:b w:val="false"/>
          <w:i w:val="false"/>
          <w:color w:val="000000"/>
          <w:sz w:val="28"/>
        </w:rPr>
        <w:t>№ 376</w:t>
      </w:r>
      <w:r>
        <w:rPr>
          <w:rFonts w:ascii="Times New Roman"/>
          <w:b w:val="false"/>
          <w:i w:val="false"/>
          <w:color w:val="000000"/>
          <w:sz w:val="28"/>
        </w:rPr>
        <w:t xml:space="preserve"> қаулысы (2017 жылғы 26 тамызда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7172 болып тіркелген).</w:t>
      </w:r>
    </w:p>
    <w:bookmarkEnd w:id="13"/>
    <w:bookmarkStart w:name="z20" w:id="14"/>
    <w:p>
      <w:pPr>
        <w:spacing w:after="0"/>
        <w:ind w:left="0"/>
        <w:jc w:val="both"/>
      </w:pPr>
      <w:r>
        <w:rPr>
          <w:rFonts w:ascii="Times New Roman"/>
          <w:b w:val="false"/>
          <w:i w:val="false"/>
          <w:color w:val="000000"/>
          <w:sz w:val="28"/>
        </w:rPr>
        <w:t xml:space="preserve">
      7. Қостанай облысы әкімдігінің "Тұқым шаруашылығы саласындағы мемлекеттік көрсетілетін қызмет регламенттерін бекіту туралы" 2015 жылғы 23 қарашадағы </w:t>
      </w:r>
      <w:r>
        <w:rPr>
          <w:rFonts w:ascii="Times New Roman"/>
          <w:b w:val="false"/>
          <w:i w:val="false"/>
          <w:color w:val="000000"/>
          <w:sz w:val="28"/>
        </w:rPr>
        <w:t>№ 502</w:t>
      </w:r>
      <w:r>
        <w:rPr>
          <w:rFonts w:ascii="Times New Roman"/>
          <w:b w:val="false"/>
          <w:i w:val="false"/>
          <w:color w:val="000000"/>
          <w:sz w:val="28"/>
        </w:rPr>
        <w:t xml:space="preserve"> қаулысы (2015 жылғы 28 желтоқсанда "Қостанай таңы" газетінде жарияланған, Нормативтік құқықтық актілерді мемлекеттік тіркеу тізілімінде № 6080 болып тіркелген).</w:t>
      </w:r>
    </w:p>
    <w:bookmarkEnd w:id="14"/>
    <w:bookmarkStart w:name="z21" w:id="15"/>
    <w:p>
      <w:pPr>
        <w:spacing w:after="0"/>
        <w:ind w:left="0"/>
        <w:jc w:val="both"/>
      </w:pPr>
      <w:r>
        <w:rPr>
          <w:rFonts w:ascii="Times New Roman"/>
          <w:b w:val="false"/>
          <w:i w:val="false"/>
          <w:color w:val="000000"/>
          <w:sz w:val="28"/>
        </w:rPr>
        <w:t xml:space="preserve">
      8. Қостанай облысы әкімдігінің "Әкімдіктің 2015 жылғы 23 қарашадағы № 502 "Тұқым шаруашылығы саласындағы мемлекеттік көрсетілетін қызмет регламенттерін бекіту туралы" қаулысына өзгерістер енгізу туралы" 2016 жылғы 9 желтоқсандағы </w:t>
      </w:r>
      <w:r>
        <w:rPr>
          <w:rFonts w:ascii="Times New Roman"/>
          <w:b w:val="false"/>
          <w:i w:val="false"/>
          <w:color w:val="000000"/>
          <w:sz w:val="28"/>
        </w:rPr>
        <w:t>№ 548</w:t>
      </w:r>
      <w:r>
        <w:rPr>
          <w:rFonts w:ascii="Times New Roman"/>
          <w:b w:val="false"/>
          <w:i w:val="false"/>
          <w:color w:val="000000"/>
          <w:sz w:val="28"/>
        </w:rPr>
        <w:t xml:space="preserve"> қаулысы (2016 жылғы 29 желтоқсанда "Әділет" ақпараттық-құқықтық жүйесінде жарияланған, Нормативтік құқықтық актілерді мемлекеттік тіркеу тізілімінде № 6759 болып тіркелген).</w:t>
      </w:r>
    </w:p>
    <w:bookmarkEnd w:id="15"/>
    <w:bookmarkStart w:name="z22" w:id="16"/>
    <w:p>
      <w:pPr>
        <w:spacing w:after="0"/>
        <w:ind w:left="0"/>
        <w:jc w:val="both"/>
      </w:pPr>
      <w:r>
        <w:rPr>
          <w:rFonts w:ascii="Times New Roman"/>
          <w:b w:val="false"/>
          <w:i w:val="false"/>
          <w:color w:val="000000"/>
          <w:sz w:val="28"/>
        </w:rPr>
        <w:t xml:space="preserve">
      9. Қостанай облысы әкімдігінің "Әкімдіктің 2015 жылғы 23 қарашадағы № 502 "Тұқым шаруашылығы саласындағы мемлекеттік көрсетілетін қызмет регламенттерін бекіту туралы" қаулысына өзгерістер енгізу туралы" 2017 жылғы 10 сәуірдегі </w:t>
      </w:r>
      <w:r>
        <w:rPr>
          <w:rFonts w:ascii="Times New Roman"/>
          <w:b w:val="false"/>
          <w:i w:val="false"/>
          <w:color w:val="000000"/>
          <w:sz w:val="28"/>
        </w:rPr>
        <w:t>№ 179</w:t>
      </w:r>
      <w:r>
        <w:rPr>
          <w:rFonts w:ascii="Times New Roman"/>
          <w:b w:val="false"/>
          <w:i w:val="false"/>
          <w:color w:val="000000"/>
          <w:sz w:val="28"/>
        </w:rPr>
        <w:t xml:space="preserve"> қаулысы (2017 жылғы 23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7043 болып тіркелген).</w:t>
      </w:r>
    </w:p>
    <w:bookmarkEnd w:id="16"/>
    <w:bookmarkStart w:name="z23" w:id="17"/>
    <w:p>
      <w:pPr>
        <w:spacing w:after="0"/>
        <w:ind w:left="0"/>
        <w:jc w:val="both"/>
      </w:pPr>
      <w:r>
        <w:rPr>
          <w:rFonts w:ascii="Times New Roman"/>
          <w:b w:val="false"/>
          <w:i w:val="false"/>
          <w:color w:val="000000"/>
          <w:sz w:val="28"/>
        </w:rPr>
        <w:t xml:space="preserve">
      10. Қостанай облысы әкімдігінің "Әкімдіктің 2015 жылғы 23 қарашадағы № 502 "Тұқым шаруашылығы саласындағы мемлекеттік көрсетілетін қызмет регламенттерін бекіту туралы" қаулысына өзгерістер енгізу туралы" 2017 жылғы 7 желтоқсандағы </w:t>
      </w:r>
      <w:r>
        <w:rPr>
          <w:rFonts w:ascii="Times New Roman"/>
          <w:b w:val="false"/>
          <w:i w:val="false"/>
          <w:color w:val="000000"/>
          <w:sz w:val="28"/>
        </w:rPr>
        <w:t>№ 623</w:t>
      </w:r>
      <w:r>
        <w:rPr>
          <w:rFonts w:ascii="Times New Roman"/>
          <w:b w:val="false"/>
          <w:i w:val="false"/>
          <w:color w:val="000000"/>
          <w:sz w:val="28"/>
        </w:rPr>
        <w:t xml:space="preserve"> қаулысы (2017 жылғы 28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7418 болып тіркелген).</w:t>
      </w:r>
    </w:p>
    <w:bookmarkEnd w:id="17"/>
    <w:bookmarkStart w:name="z24" w:id="18"/>
    <w:p>
      <w:pPr>
        <w:spacing w:after="0"/>
        <w:ind w:left="0"/>
        <w:jc w:val="both"/>
      </w:pPr>
      <w:r>
        <w:rPr>
          <w:rFonts w:ascii="Times New Roman"/>
          <w:b w:val="false"/>
          <w:i w:val="false"/>
          <w:color w:val="000000"/>
          <w:sz w:val="28"/>
        </w:rPr>
        <w:t xml:space="preserve">
      11. Қостанай облысы әкімдігінің "Әкімдіктің 2015 жылғы 23 қарашадағы № 502 "Тұқым шаруашылығы саласындағы мемлекеттік көрсетілетін қызмет регламенттерін бекіту туралы" қаулысына өзгерістер енгізу туралы" 2019 жылғы 1 шілдедегі </w:t>
      </w:r>
      <w:r>
        <w:rPr>
          <w:rFonts w:ascii="Times New Roman"/>
          <w:b w:val="false"/>
          <w:i w:val="false"/>
          <w:color w:val="000000"/>
          <w:sz w:val="28"/>
        </w:rPr>
        <w:t>№ 276</w:t>
      </w:r>
      <w:r>
        <w:rPr>
          <w:rFonts w:ascii="Times New Roman"/>
          <w:b w:val="false"/>
          <w:i w:val="false"/>
          <w:color w:val="000000"/>
          <w:sz w:val="28"/>
        </w:rPr>
        <w:t xml:space="preserve"> қаулысы (2019 жылғы 11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8580 болып тіркелген).</w:t>
      </w:r>
    </w:p>
    <w:bookmarkEnd w:id="18"/>
    <w:bookmarkStart w:name="z25" w:id="19"/>
    <w:p>
      <w:pPr>
        <w:spacing w:after="0"/>
        <w:ind w:left="0"/>
        <w:jc w:val="both"/>
      </w:pPr>
      <w:r>
        <w:rPr>
          <w:rFonts w:ascii="Times New Roman"/>
          <w:b w:val="false"/>
          <w:i w:val="false"/>
          <w:color w:val="000000"/>
          <w:sz w:val="28"/>
        </w:rPr>
        <w:t xml:space="preserve">
      12. Қостанай облысы әкімдігінің "Техникалық инспекция саласындағы мемлекеттік көрсетілетін қызмет регламенттерін бекіту туралы" 2015 жылғы 26 қарашадағы </w:t>
      </w:r>
      <w:r>
        <w:rPr>
          <w:rFonts w:ascii="Times New Roman"/>
          <w:b w:val="false"/>
          <w:i w:val="false"/>
          <w:color w:val="000000"/>
          <w:sz w:val="28"/>
        </w:rPr>
        <w:t>№ 522</w:t>
      </w:r>
      <w:r>
        <w:rPr>
          <w:rFonts w:ascii="Times New Roman"/>
          <w:b w:val="false"/>
          <w:i w:val="false"/>
          <w:color w:val="000000"/>
          <w:sz w:val="28"/>
        </w:rPr>
        <w:t xml:space="preserve"> қаулысы (2015 жылғы 26 желтоқсанда "Қостанай таңы" газетінде жарияланған, Нормативтік құқықтық актілерді мемлекеттік тіркеу тізілімінде № 6063 болып тіркелген).</w:t>
      </w:r>
    </w:p>
    <w:bookmarkEnd w:id="19"/>
    <w:bookmarkStart w:name="z26" w:id="20"/>
    <w:p>
      <w:pPr>
        <w:spacing w:after="0"/>
        <w:ind w:left="0"/>
        <w:jc w:val="both"/>
      </w:pPr>
      <w:r>
        <w:rPr>
          <w:rFonts w:ascii="Times New Roman"/>
          <w:b w:val="false"/>
          <w:i w:val="false"/>
          <w:color w:val="000000"/>
          <w:sz w:val="28"/>
        </w:rPr>
        <w:t xml:space="preserve">
      13. Қостанай облысы әкімдігінің "Әкімдіктің 2015 жылғы 26 қарашадағы № 522 "Техникалық инспекция саласындағы мемлекеттік көрсетілетін қызмет регламенттерін бекіту туралы" қаулысына өзгерістер енгізу туралы" 2016 жылғы 9 желтоқсандағы </w:t>
      </w:r>
      <w:r>
        <w:rPr>
          <w:rFonts w:ascii="Times New Roman"/>
          <w:b w:val="false"/>
          <w:i w:val="false"/>
          <w:color w:val="000000"/>
          <w:sz w:val="28"/>
        </w:rPr>
        <w:t>№ 547</w:t>
      </w:r>
      <w:r>
        <w:rPr>
          <w:rFonts w:ascii="Times New Roman"/>
          <w:b w:val="false"/>
          <w:i w:val="false"/>
          <w:color w:val="000000"/>
          <w:sz w:val="28"/>
        </w:rPr>
        <w:t xml:space="preserve"> қаулысы (2017 жылғы 10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6770 болып тіркелген).</w:t>
      </w:r>
    </w:p>
    <w:bookmarkEnd w:id="20"/>
    <w:bookmarkStart w:name="z27" w:id="21"/>
    <w:p>
      <w:pPr>
        <w:spacing w:after="0"/>
        <w:ind w:left="0"/>
        <w:jc w:val="both"/>
      </w:pPr>
      <w:r>
        <w:rPr>
          <w:rFonts w:ascii="Times New Roman"/>
          <w:b w:val="false"/>
          <w:i w:val="false"/>
          <w:color w:val="000000"/>
          <w:sz w:val="28"/>
        </w:rPr>
        <w:t xml:space="preserve">
      14. Қостанай облысы әкімдігінің "Әкімдіктің 2015 жылғы 26 қарашадағы № 522 "Техникалық инспекция саласындағы мемлекеттік көрсетілетін қызмет регламенттерін бекіту туралы" қаулысына өзгерістер енгізу туралы" 2017 жылғы 17 сәуірдегі </w:t>
      </w:r>
      <w:r>
        <w:rPr>
          <w:rFonts w:ascii="Times New Roman"/>
          <w:b w:val="false"/>
          <w:i w:val="false"/>
          <w:color w:val="000000"/>
          <w:sz w:val="28"/>
        </w:rPr>
        <w:t>№ 185</w:t>
      </w:r>
      <w:r>
        <w:rPr>
          <w:rFonts w:ascii="Times New Roman"/>
          <w:b w:val="false"/>
          <w:i w:val="false"/>
          <w:color w:val="000000"/>
          <w:sz w:val="28"/>
        </w:rPr>
        <w:t xml:space="preserve"> қаулысы (2017 жылғы 31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7058 болып тіркелген).</w:t>
      </w:r>
    </w:p>
    <w:bookmarkEnd w:id="21"/>
    <w:bookmarkStart w:name="z28" w:id="22"/>
    <w:p>
      <w:pPr>
        <w:spacing w:after="0"/>
        <w:ind w:left="0"/>
        <w:jc w:val="both"/>
      </w:pPr>
      <w:r>
        <w:rPr>
          <w:rFonts w:ascii="Times New Roman"/>
          <w:b w:val="false"/>
          <w:i w:val="false"/>
          <w:color w:val="000000"/>
          <w:sz w:val="28"/>
        </w:rPr>
        <w:t xml:space="preserve">
      15. Қостанай облысы әкімдігінің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 регламентін бекіту туралы" 2015 жылғы 15 желтоқсандағы </w:t>
      </w:r>
      <w:r>
        <w:rPr>
          <w:rFonts w:ascii="Times New Roman"/>
          <w:b w:val="false"/>
          <w:i w:val="false"/>
          <w:color w:val="000000"/>
          <w:sz w:val="28"/>
        </w:rPr>
        <w:t>№ 551</w:t>
      </w:r>
      <w:r>
        <w:rPr>
          <w:rFonts w:ascii="Times New Roman"/>
          <w:b w:val="false"/>
          <w:i w:val="false"/>
          <w:color w:val="000000"/>
          <w:sz w:val="28"/>
        </w:rPr>
        <w:t xml:space="preserve"> қаулысы (2016 жылғы 20 қаңтарда "Қостанай таңы" газетінде жарияланған, Нормативтік құқықтық актілерді мемлекеттік тіркеу тізілімінде № 6128 болып тіркелген).</w:t>
      </w:r>
    </w:p>
    <w:bookmarkEnd w:id="22"/>
    <w:bookmarkStart w:name="z29" w:id="23"/>
    <w:p>
      <w:pPr>
        <w:spacing w:after="0"/>
        <w:ind w:left="0"/>
        <w:jc w:val="both"/>
      </w:pPr>
      <w:r>
        <w:rPr>
          <w:rFonts w:ascii="Times New Roman"/>
          <w:b w:val="false"/>
          <w:i w:val="false"/>
          <w:color w:val="000000"/>
          <w:sz w:val="28"/>
        </w:rPr>
        <w:t xml:space="preserve">
      16. Қостанай облысы әкімдігінің "Әкімдіктің 2015 жылғы 15 желтоқсандағы № 551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 регламентін бекіту туралы" қаулысына өзгерістер енгізу туралы" 2016 жылғы 9 желтоқсандағы </w:t>
      </w:r>
      <w:r>
        <w:rPr>
          <w:rFonts w:ascii="Times New Roman"/>
          <w:b w:val="false"/>
          <w:i w:val="false"/>
          <w:color w:val="000000"/>
          <w:sz w:val="28"/>
        </w:rPr>
        <w:t>№ 550</w:t>
      </w:r>
      <w:r>
        <w:rPr>
          <w:rFonts w:ascii="Times New Roman"/>
          <w:b w:val="false"/>
          <w:i w:val="false"/>
          <w:color w:val="000000"/>
          <w:sz w:val="28"/>
        </w:rPr>
        <w:t xml:space="preserve"> қаулысы (2016 жылғы 29 желтоқсанда "Костанайские новости" газетінде жарияланған, Нормативтік құқықтық актілерді мемлекеттік тіркеу тізілімінде № 6755 болып тіркелген).</w:t>
      </w:r>
    </w:p>
    <w:bookmarkEnd w:id="23"/>
    <w:bookmarkStart w:name="z30" w:id="24"/>
    <w:p>
      <w:pPr>
        <w:spacing w:after="0"/>
        <w:ind w:left="0"/>
        <w:jc w:val="both"/>
      </w:pPr>
      <w:r>
        <w:rPr>
          <w:rFonts w:ascii="Times New Roman"/>
          <w:b w:val="false"/>
          <w:i w:val="false"/>
          <w:color w:val="000000"/>
          <w:sz w:val="28"/>
        </w:rPr>
        <w:t xml:space="preserve">
      17. Қостанай облысы әкімдігінің "Мемлекеттік көрсетілетін қызметтер регламенттерін бекіту туралы" 2016 жылғы 24 наурыздағы </w:t>
      </w:r>
      <w:r>
        <w:rPr>
          <w:rFonts w:ascii="Times New Roman"/>
          <w:b w:val="false"/>
          <w:i w:val="false"/>
          <w:color w:val="000000"/>
          <w:sz w:val="28"/>
        </w:rPr>
        <w:t>№ 124</w:t>
      </w:r>
      <w:r>
        <w:rPr>
          <w:rFonts w:ascii="Times New Roman"/>
          <w:b w:val="false"/>
          <w:i w:val="false"/>
          <w:color w:val="000000"/>
          <w:sz w:val="28"/>
        </w:rPr>
        <w:t xml:space="preserve"> қаулысы (2016 жылғы 11 мамырда "Әділет" ақпараттық-құқықтық жүйесінде жарияланған, Нормативтік құқықтық актілерді мемлекеттік тіркеу тізілімінде № 6298 болып тіркелген).</w:t>
      </w:r>
    </w:p>
    <w:bookmarkEnd w:id="24"/>
    <w:bookmarkStart w:name="z31" w:id="25"/>
    <w:p>
      <w:pPr>
        <w:spacing w:after="0"/>
        <w:ind w:left="0"/>
        <w:jc w:val="both"/>
      </w:pPr>
      <w:r>
        <w:rPr>
          <w:rFonts w:ascii="Times New Roman"/>
          <w:b w:val="false"/>
          <w:i w:val="false"/>
          <w:color w:val="000000"/>
          <w:sz w:val="28"/>
        </w:rPr>
        <w:t xml:space="preserve">
      18. Қостанай облысы әкімдігінің "Ауыл шаруашылығы тауарын өндірушілерге су беру қызметтерінің құнын субсидиялау" мемлекеттік көрсетілетін қызмет регламентін бекіту туралы" 2016 жылғы 12 мамырдағы </w:t>
      </w:r>
      <w:r>
        <w:rPr>
          <w:rFonts w:ascii="Times New Roman"/>
          <w:b w:val="false"/>
          <w:i w:val="false"/>
          <w:color w:val="000000"/>
          <w:sz w:val="28"/>
        </w:rPr>
        <w:t>№ 219</w:t>
      </w:r>
      <w:r>
        <w:rPr>
          <w:rFonts w:ascii="Times New Roman"/>
          <w:b w:val="false"/>
          <w:i w:val="false"/>
          <w:color w:val="000000"/>
          <w:sz w:val="28"/>
        </w:rPr>
        <w:t xml:space="preserve"> қаулысы (2016 жылғы 17 маусымда "Әділет" ақпараттық-құқықтық жүйесінде жарияланған, Нормативтік құқықтық актілерді мемлекеттік тіркеу тізілімінде № 6421 болып тіркелген).</w:t>
      </w:r>
    </w:p>
    <w:bookmarkEnd w:id="25"/>
    <w:bookmarkStart w:name="z32" w:id="26"/>
    <w:p>
      <w:pPr>
        <w:spacing w:after="0"/>
        <w:ind w:left="0"/>
        <w:jc w:val="both"/>
      </w:pPr>
      <w:r>
        <w:rPr>
          <w:rFonts w:ascii="Times New Roman"/>
          <w:b w:val="false"/>
          <w:i w:val="false"/>
          <w:color w:val="000000"/>
          <w:sz w:val="28"/>
        </w:rPr>
        <w:t xml:space="preserve">
      19. Қостанай облысы әкімдігінің "Әкімдіктің 2016 жылғы 12 мамырдағы № 219 "Ауыл шаруашылығы тауарын өндірушілерге су беру қызметтерінің құнын субсидиялау мемлекеттік көрсетілетін қызмет регламентін бекіту туралы" қаулысына өзгеріс енгізу туралы" 2018 жылғы 1 қазандағы </w:t>
      </w:r>
      <w:r>
        <w:rPr>
          <w:rFonts w:ascii="Times New Roman"/>
          <w:b w:val="false"/>
          <w:i w:val="false"/>
          <w:color w:val="000000"/>
          <w:sz w:val="28"/>
        </w:rPr>
        <w:t>№ 447</w:t>
      </w:r>
      <w:r>
        <w:rPr>
          <w:rFonts w:ascii="Times New Roman"/>
          <w:b w:val="false"/>
          <w:i w:val="false"/>
          <w:color w:val="000000"/>
          <w:sz w:val="28"/>
        </w:rPr>
        <w:t xml:space="preserve"> қаулысы (2018 жылғы 20 қарашада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8088 болып тіркелген).</w:t>
      </w:r>
    </w:p>
    <w:bookmarkEnd w:id="26"/>
    <w:bookmarkStart w:name="z33" w:id="27"/>
    <w:p>
      <w:pPr>
        <w:spacing w:after="0"/>
        <w:ind w:left="0"/>
        <w:jc w:val="both"/>
      </w:pPr>
      <w:r>
        <w:rPr>
          <w:rFonts w:ascii="Times New Roman"/>
          <w:b w:val="false"/>
          <w:i w:val="false"/>
          <w:color w:val="000000"/>
          <w:sz w:val="28"/>
        </w:rPr>
        <w:t xml:space="preserve">
      20. Қостанай облысы әкімдігінің "Әкімдіктің 2016 жылғы 12 мамырдағы № 219 "Ауыл шаруашылығы тауарын өндірушілерге су беру қызметтерінің құнын субсидиялау" мемлекеттік көрсетілетін қызмет регламентін бекіту туралы" қаулысына өзгеріс енгізу туралы" 2019 жылғы 11 шілдедегі </w:t>
      </w:r>
      <w:r>
        <w:rPr>
          <w:rFonts w:ascii="Times New Roman"/>
          <w:b w:val="false"/>
          <w:i w:val="false"/>
          <w:color w:val="000000"/>
          <w:sz w:val="28"/>
        </w:rPr>
        <w:t>№ 288</w:t>
      </w:r>
      <w:r>
        <w:rPr>
          <w:rFonts w:ascii="Times New Roman"/>
          <w:b w:val="false"/>
          <w:i w:val="false"/>
          <w:color w:val="000000"/>
          <w:sz w:val="28"/>
        </w:rPr>
        <w:t xml:space="preserve"> қаулысы (2019 жылғы 17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8584 болып тіркелген).</w:t>
      </w:r>
    </w:p>
    <w:bookmarkEnd w:id="27"/>
    <w:bookmarkStart w:name="z34" w:id="28"/>
    <w:p>
      <w:pPr>
        <w:spacing w:after="0"/>
        <w:ind w:left="0"/>
        <w:jc w:val="both"/>
      </w:pPr>
      <w:r>
        <w:rPr>
          <w:rFonts w:ascii="Times New Roman"/>
          <w:b w:val="false"/>
          <w:i w:val="false"/>
          <w:color w:val="000000"/>
          <w:sz w:val="28"/>
        </w:rPr>
        <w:t xml:space="preserve">
      21. Қостанай облысы әкімдігінің "Елді мекен шегінде объект салу үшін жер учаскесін беру" мемлекеттік көрсетілетін қызмет регламентін бекіту туралы" мемлекеттік көрсетілетін қызмет регламентін бекіту туралы" 2016 жылғы 2 маусымдағы </w:t>
      </w:r>
      <w:r>
        <w:rPr>
          <w:rFonts w:ascii="Times New Roman"/>
          <w:b w:val="false"/>
          <w:i w:val="false"/>
          <w:color w:val="000000"/>
          <w:sz w:val="28"/>
        </w:rPr>
        <w:t>№ 260</w:t>
      </w:r>
      <w:r>
        <w:rPr>
          <w:rFonts w:ascii="Times New Roman"/>
          <w:b w:val="false"/>
          <w:i w:val="false"/>
          <w:color w:val="000000"/>
          <w:sz w:val="28"/>
        </w:rPr>
        <w:t xml:space="preserve"> қаулысы (2016 жылғы 20 шілдеде "Әділет" ақпараттық-құқықтық жүйесінде жарияланған, Нормативтік құқықтық актілерді мемлекеттік тіркеу тізілімінде № 6534 болып тіркелген).</w:t>
      </w:r>
    </w:p>
    <w:bookmarkEnd w:id="28"/>
    <w:bookmarkStart w:name="z35" w:id="29"/>
    <w:p>
      <w:pPr>
        <w:spacing w:after="0"/>
        <w:ind w:left="0"/>
        <w:jc w:val="both"/>
      </w:pPr>
      <w:r>
        <w:rPr>
          <w:rFonts w:ascii="Times New Roman"/>
          <w:b w:val="false"/>
          <w:i w:val="false"/>
          <w:color w:val="000000"/>
          <w:sz w:val="28"/>
        </w:rPr>
        <w:t xml:space="preserve">
      22. Қостанай облысы әкімдігінің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регламентін бекіту туралы" 2016 жылғы 10 қарашадағы </w:t>
      </w:r>
      <w:r>
        <w:rPr>
          <w:rFonts w:ascii="Times New Roman"/>
          <w:b w:val="false"/>
          <w:i w:val="false"/>
          <w:color w:val="000000"/>
          <w:sz w:val="28"/>
        </w:rPr>
        <w:t>№ 507</w:t>
      </w:r>
      <w:r>
        <w:rPr>
          <w:rFonts w:ascii="Times New Roman"/>
          <w:b w:val="false"/>
          <w:i w:val="false"/>
          <w:color w:val="000000"/>
          <w:sz w:val="28"/>
        </w:rPr>
        <w:t xml:space="preserve"> қаулысы (2016 жылғы 27 желтоқсанда "Костанайские новости" газетінде жарияланған, Нормативтік құқықтық актілерді мемлекеттік тіркеу тізілімінде № 6734 болып тіркелген).</w:t>
      </w:r>
    </w:p>
    <w:bookmarkEnd w:id="29"/>
    <w:bookmarkStart w:name="z36" w:id="30"/>
    <w:p>
      <w:pPr>
        <w:spacing w:after="0"/>
        <w:ind w:left="0"/>
        <w:jc w:val="both"/>
      </w:pPr>
      <w:r>
        <w:rPr>
          <w:rFonts w:ascii="Times New Roman"/>
          <w:b w:val="false"/>
          <w:i w:val="false"/>
          <w:color w:val="000000"/>
          <w:sz w:val="28"/>
        </w:rPr>
        <w:t xml:space="preserve">
      23. Қостанай облысы әкімдігінің "Әкімдіктің 2016 жылғы 10 қарашадағы № 507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регламентін бекіту туралы" қаулысына өзгеріс енгізу туралы" 2019 жылғы 3 қыркүйектегі </w:t>
      </w:r>
      <w:r>
        <w:rPr>
          <w:rFonts w:ascii="Times New Roman"/>
          <w:b w:val="false"/>
          <w:i w:val="false"/>
          <w:color w:val="000000"/>
          <w:sz w:val="28"/>
        </w:rPr>
        <w:t>№ 379</w:t>
      </w:r>
      <w:r>
        <w:rPr>
          <w:rFonts w:ascii="Times New Roman"/>
          <w:b w:val="false"/>
          <w:i w:val="false"/>
          <w:color w:val="000000"/>
          <w:sz w:val="28"/>
        </w:rPr>
        <w:t xml:space="preserve"> қаулысы (2019 жылғы 12 қыркүйекте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8652 болып тіркелген).</w:t>
      </w:r>
    </w:p>
    <w:bookmarkEnd w:id="30"/>
    <w:bookmarkStart w:name="z37" w:id="31"/>
    <w:p>
      <w:pPr>
        <w:spacing w:after="0"/>
        <w:ind w:left="0"/>
        <w:jc w:val="both"/>
      </w:pPr>
      <w:r>
        <w:rPr>
          <w:rFonts w:ascii="Times New Roman"/>
          <w:b w:val="false"/>
          <w:i w:val="false"/>
          <w:color w:val="000000"/>
          <w:sz w:val="28"/>
        </w:rPr>
        <w:t xml:space="preserve">
      24. Қостанай облысы әкімдігінің "Мал шаруашылығы саласындағы мемлекеттік көрсетілетін қызметтер регламенттерін бекіту туралы" 2016 жылғы 9 желтоқсандағы </w:t>
      </w:r>
      <w:r>
        <w:rPr>
          <w:rFonts w:ascii="Times New Roman"/>
          <w:b w:val="false"/>
          <w:i w:val="false"/>
          <w:color w:val="000000"/>
          <w:sz w:val="28"/>
        </w:rPr>
        <w:t>№ 549</w:t>
      </w:r>
      <w:r>
        <w:rPr>
          <w:rFonts w:ascii="Times New Roman"/>
          <w:b w:val="false"/>
          <w:i w:val="false"/>
          <w:color w:val="000000"/>
          <w:sz w:val="28"/>
        </w:rPr>
        <w:t xml:space="preserve"> қаулысы (2017 жылғы 6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6764 болып тіркелген).</w:t>
      </w:r>
    </w:p>
    <w:bookmarkEnd w:id="31"/>
    <w:bookmarkStart w:name="z38" w:id="32"/>
    <w:p>
      <w:pPr>
        <w:spacing w:after="0"/>
        <w:ind w:left="0"/>
        <w:jc w:val="both"/>
      </w:pPr>
      <w:r>
        <w:rPr>
          <w:rFonts w:ascii="Times New Roman"/>
          <w:b w:val="false"/>
          <w:i w:val="false"/>
          <w:color w:val="000000"/>
          <w:sz w:val="28"/>
        </w:rPr>
        <w:t xml:space="preserve">
      25. Қостанай облысы әкімдігінің "Әкімдіктің 2016 жылғы 9 желтоқсандағы № 549 "Мал шаруашылығы саласындағы мемлекеттік көрсетілетін қызметтер регламенттерін бекіту туралы" қаулысына өзгерістер мен толықтыру енгізу туралы" 2017 жылғы 12 қыркүйектегі </w:t>
      </w:r>
      <w:r>
        <w:rPr>
          <w:rFonts w:ascii="Times New Roman"/>
          <w:b w:val="false"/>
          <w:i w:val="false"/>
          <w:color w:val="000000"/>
          <w:sz w:val="28"/>
        </w:rPr>
        <w:t>№ 440</w:t>
      </w:r>
      <w:r>
        <w:rPr>
          <w:rFonts w:ascii="Times New Roman"/>
          <w:b w:val="false"/>
          <w:i w:val="false"/>
          <w:color w:val="000000"/>
          <w:sz w:val="28"/>
        </w:rPr>
        <w:t xml:space="preserve"> қаулысы (2017 жылғы 10 қазанда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7232 болып тіркелген).</w:t>
      </w:r>
    </w:p>
    <w:bookmarkEnd w:id="32"/>
    <w:bookmarkStart w:name="z39" w:id="33"/>
    <w:p>
      <w:pPr>
        <w:spacing w:after="0"/>
        <w:ind w:left="0"/>
        <w:jc w:val="both"/>
      </w:pPr>
      <w:r>
        <w:rPr>
          <w:rFonts w:ascii="Times New Roman"/>
          <w:b w:val="false"/>
          <w:i w:val="false"/>
          <w:color w:val="000000"/>
          <w:sz w:val="28"/>
        </w:rPr>
        <w:t xml:space="preserve">
      26. Қостанай облысы әкімдігінің "Әкімдіктің 2016 жылғы 9 желтоқсандағы № 549 "Мал шаруашылығы саласындағы мемлекеттік көрсетілетін қызметтер регламенттерін бекіту туралы" қаулысына өзгерістер енгізу туралы" 2019 жылғы 4 қаңтардағы </w:t>
      </w:r>
      <w:r>
        <w:rPr>
          <w:rFonts w:ascii="Times New Roman"/>
          <w:b w:val="false"/>
          <w:i w:val="false"/>
          <w:color w:val="000000"/>
          <w:sz w:val="28"/>
        </w:rPr>
        <w:t>№ 3</w:t>
      </w:r>
      <w:r>
        <w:rPr>
          <w:rFonts w:ascii="Times New Roman"/>
          <w:b w:val="false"/>
          <w:i w:val="false"/>
          <w:color w:val="000000"/>
          <w:sz w:val="28"/>
        </w:rPr>
        <w:t xml:space="preserve"> қаулысы (2019 жылғы 11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8238 болып тіркелген).</w:t>
      </w:r>
    </w:p>
    <w:bookmarkEnd w:id="33"/>
    <w:bookmarkStart w:name="z40" w:id="34"/>
    <w:p>
      <w:pPr>
        <w:spacing w:after="0"/>
        <w:ind w:left="0"/>
        <w:jc w:val="both"/>
      </w:pPr>
      <w:r>
        <w:rPr>
          <w:rFonts w:ascii="Times New Roman"/>
          <w:b w:val="false"/>
          <w:i w:val="false"/>
          <w:color w:val="000000"/>
          <w:sz w:val="28"/>
        </w:rPr>
        <w:t xml:space="preserve">
      27. Қостанай облысы әкімдігінің "Әкімдіктің 2016 жылғы 9 желтоқсандағы № 549 "Мал шаруашылығы саласындағы мемлекеттік көрсетілетін қызметтер регламенттерін бекіту туралы" қаулысына өзгерістер енгізу туралы" 2019 жылғы 25 сәуірдегі </w:t>
      </w:r>
      <w:r>
        <w:rPr>
          <w:rFonts w:ascii="Times New Roman"/>
          <w:b w:val="false"/>
          <w:i w:val="false"/>
          <w:color w:val="000000"/>
          <w:sz w:val="28"/>
        </w:rPr>
        <w:t>№ 166</w:t>
      </w:r>
      <w:r>
        <w:rPr>
          <w:rFonts w:ascii="Times New Roman"/>
          <w:b w:val="false"/>
          <w:i w:val="false"/>
          <w:color w:val="000000"/>
          <w:sz w:val="28"/>
        </w:rPr>
        <w:t xml:space="preserve"> қаулысы (2019 жылғы 3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8376 болып тіркелген).</w:t>
      </w:r>
    </w:p>
    <w:bookmarkEnd w:id="34"/>
    <w:bookmarkStart w:name="z41" w:id="35"/>
    <w:p>
      <w:pPr>
        <w:spacing w:after="0"/>
        <w:ind w:left="0"/>
        <w:jc w:val="both"/>
      </w:pPr>
      <w:r>
        <w:rPr>
          <w:rFonts w:ascii="Times New Roman"/>
          <w:b w:val="false"/>
          <w:i w:val="false"/>
          <w:color w:val="000000"/>
          <w:sz w:val="28"/>
        </w:rPr>
        <w:t xml:space="preserve">
      28. Қостанай облысы әкімдігінің "Өсімдік шаруашылығы саласындағы мемлекеттік көрсетілетін қызметтер регламенттерін бекіту туралы" 2016 жылғы 13 желтоқсандағы </w:t>
      </w:r>
      <w:r>
        <w:rPr>
          <w:rFonts w:ascii="Times New Roman"/>
          <w:b w:val="false"/>
          <w:i w:val="false"/>
          <w:color w:val="000000"/>
          <w:sz w:val="28"/>
        </w:rPr>
        <w:t>№ 560</w:t>
      </w:r>
      <w:r>
        <w:rPr>
          <w:rFonts w:ascii="Times New Roman"/>
          <w:b w:val="false"/>
          <w:i w:val="false"/>
          <w:color w:val="000000"/>
          <w:sz w:val="28"/>
        </w:rPr>
        <w:t xml:space="preserve"> қаулысы (2017 жылғы 25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6801 болып тіркелген).</w:t>
      </w:r>
    </w:p>
    <w:bookmarkEnd w:id="35"/>
    <w:bookmarkStart w:name="z42" w:id="36"/>
    <w:p>
      <w:pPr>
        <w:spacing w:after="0"/>
        <w:ind w:left="0"/>
        <w:jc w:val="both"/>
      </w:pPr>
      <w:r>
        <w:rPr>
          <w:rFonts w:ascii="Times New Roman"/>
          <w:b w:val="false"/>
          <w:i w:val="false"/>
          <w:color w:val="000000"/>
          <w:sz w:val="28"/>
        </w:rPr>
        <w:t xml:space="preserve">
      29. Қостанай облысы әкімдігінің "Әкімдіктің 2016 жылғы 13 желтоқсандағы № 560 "Өсімдік шаруашылығы саласындағы мемлекеттік көрсетілетін қызметтер регламенттерін бекіту туралы" қаулысына өзгерістер енгізу туралы" 2017 жылғы 24 шілдедегі </w:t>
      </w:r>
      <w:r>
        <w:rPr>
          <w:rFonts w:ascii="Times New Roman"/>
          <w:b w:val="false"/>
          <w:i w:val="false"/>
          <w:color w:val="000000"/>
          <w:sz w:val="28"/>
        </w:rPr>
        <w:t>№ 374</w:t>
      </w:r>
      <w:r>
        <w:rPr>
          <w:rFonts w:ascii="Times New Roman"/>
          <w:b w:val="false"/>
          <w:i w:val="false"/>
          <w:color w:val="000000"/>
          <w:sz w:val="28"/>
        </w:rPr>
        <w:t xml:space="preserve"> қаулысы (2017 жылғы 5 қыркүйекте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7173 болып тіркелген).</w:t>
      </w:r>
    </w:p>
    <w:bookmarkEnd w:id="36"/>
    <w:bookmarkStart w:name="z43" w:id="37"/>
    <w:p>
      <w:pPr>
        <w:spacing w:after="0"/>
        <w:ind w:left="0"/>
        <w:jc w:val="both"/>
      </w:pPr>
      <w:r>
        <w:rPr>
          <w:rFonts w:ascii="Times New Roman"/>
          <w:b w:val="false"/>
          <w:i w:val="false"/>
          <w:color w:val="000000"/>
          <w:sz w:val="28"/>
        </w:rPr>
        <w:t xml:space="preserve">
      30. Қостанай облысы әкімдігінің "Әкімдіктің 2016 жылғы 13 желтоқсандағы № 560 "Өсімдік шаруашылығы саласындағы мемлекеттік көрсетілетін қызметтер регламенттерін бекіту туралы" қаулысына өзгерістер енгізу туралы" 2017 жылғы 20 қарашадағы </w:t>
      </w:r>
      <w:r>
        <w:rPr>
          <w:rFonts w:ascii="Times New Roman"/>
          <w:b w:val="false"/>
          <w:i w:val="false"/>
          <w:color w:val="000000"/>
          <w:sz w:val="28"/>
        </w:rPr>
        <w:t>№ 585</w:t>
      </w:r>
      <w:r>
        <w:rPr>
          <w:rFonts w:ascii="Times New Roman"/>
          <w:b w:val="false"/>
          <w:i w:val="false"/>
          <w:color w:val="000000"/>
          <w:sz w:val="28"/>
        </w:rPr>
        <w:t xml:space="preserve"> қаулысы (2017 жылғы 21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7363 болып тіркелген).</w:t>
      </w:r>
    </w:p>
    <w:bookmarkEnd w:id="37"/>
    <w:bookmarkStart w:name="z44" w:id="38"/>
    <w:p>
      <w:pPr>
        <w:spacing w:after="0"/>
        <w:ind w:left="0"/>
        <w:jc w:val="both"/>
      </w:pPr>
      <w:r>
        <w:rPr>
          <w:rFonts w:ascii="Times New Roman"/>
          <w:b w:val="false"/>
          <w:i w:val="false"/>
          <w:color w:val="000000"/>
          <w:sz w:val="28"/>
        </w:rPr>
        <w:t xml:space="preserve">
      31. Қостанай облысы әкімдігінің "Әкімдіктің 2016 жылғы 13 желтоқсандағы № 560 "Өсімдік шаруашылығы саласындағы мемлекеттік көрсетілетін қызметтер регламенттерін бекіту туралы" қаулысына өзгеріс енгізу туралы" 2018 жылғы 16 шілдедегі </w:t>
      </w:r>
      <w:r>
        <w:rPr>
          <w:rFonts w:ascii="Times New Roman"/>
          <w:b w:val="false"/>
          <w:i w:val="false"/>
          <w:color w:val="000000"/>
          <w:sz w:val="28"/>
        </w:rPr>
        <w:t>№ 328</w:t>
      </w:r>
      <w:r>
        <w:rPr>
          <w:rFonts w:ascii="Times New Roman"/>
          <w:b w:val="false"/>
          <w:i w:val="false"/>
          <w:color w:val="000000"/>
          <w:sz w:val="28"/>
        </w:rPr>
        <w:t xml:space="preserve"> қаулысы (2018 жылғы 7 тамызда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8000 болып тіркелген).</w:t>
      </w:r>
    </w:p>
    <w:bookmarkEnd w:id="38"/>
    <w:bookmarkStart w:name="z45" w:id="39"/>
    <w:p>
      <w:pPr>
        <w:spacing w:after="0"/>
        <w:ind w:left="0"/>
        <w:jc w:val="both"/>
      </w:pPr>
      <w:r>
        <w:rPr>
          <w:rFonts w:ascii="Times New Roman"/>
          <w:b w:val="false"/>
          <w:i w:val="false"/>
          <w:color w:val="000000"/>
          <w:sz w:val="28"/>
        </w:rPr>
        <w:t xml:space="preserve">
      32. Қостанай облысы әкімдігінің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регламентін бекіту туралы" 2017 жылғы 10 шілдедегі </w:t>
      </w:r>
      <w:r>
        <w:rPr>
          <w:rFonts w:ascii="Times New Roman"/>
          <w:b w:val="false"/>
          <w:i w:val="false"/>
          <w:color w:val="000000"/>
          <w:sz w:val="28"/>
        </w:rPr>
        <w:t>№ 341</w:t>
      </w:r>
      <w:r>
        <w:rPr>
          <w:rFonts w:ascii="Times New Roman"/>
          <w:b w:val="false"/>
          <w:i w:val="false"/>
          <w:color w:val="000000"/>
          <w:sz w:val="28"/>
        </w:rPr>
        <w:t xml:space="preserve"> қаулысы (2017 жылғы 12 тамызда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7151 болып тіркелген).</w:t>
      </w:r>
    </w:p>
    <w:bookmarkEnd w:id="39"/>
    <w:bookmarkStart w:name="z46" w:id="40"/>
    <w:p>
      <w:pPr>
        <w:spacing w:after="0"/>
        <w:ind w:left="0"/>
        <w:jc w:val="both"/>
      </w:pPr>
      <w:r>
        <w:rPr>
          <w:rFonts w:ascii="Times New Roman"/>
          <w:b w:val="false"/>
          <w:i w:val="false"/>
          <w:color w:val="000000"/>
          <w:sz w:val="28"/>
        </w:rPr>
        <w:t xml:space="preserve">
      33. Қостанай облысы әкімдігінің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 бекіту туралы" 2017 жылғы 21 қыркүйектегі </w:t>
      </w:r>
      <w:r>
        <w:rPr>
          <w:rFonts w:ascii="Times New Roman"/>
          <w:b w:val="false"/>
          <w:i w:val="false"/>
          <w:color w:val="000000"/>
          <w:sz w:val="28"/>
        </w:rPr>
        <w:t>№ 459</w:t>
      </w:r>
      <w:r>
        <w:rPr>
          <w:rFonts w:ascii="Times New Roman"/>
          <w:b w:val="false"/>
          <w:i w:val="false"/>
          <w:color w:val="000000"/>
          <w:sz w:val="28"/>
        </w:rPr>
        <w:t xml:space="preserve"> қаулысы (2017 жылғы 18 қазанда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7246 болып тіркелген).</w:t>
      </w:r>
    </w:p>
    <w:bookmarkEnd w:id="40"/>
    <w:bookmarkStart w:name="z47" w:id="41"/>
    <w:p>
      <w:pPr>
        <w:spacing w:after="0"/>
        <w:ind w:left="0"/>
        <w:jc w:val="both"/>
      </w:pPr>
      <w:r>
        <w:rPr>
          <w:rFonts w:ascii="Times New Roman"/>
          <w:b w:val="false"/>
          <w:i w:val="false"/>
          <w:color w:val="000000"/>
          <w:sz w:val="28"/>
        </w:rPr>
        <w:t xml:space="preserve">
      34. Қостанай облысы әкімдігінің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 бекіту туралы" 2017 жылғы 29 қыркүйектегі </w:t>
      </w:r>
      <w:r>
        <w:rPr>
          <w:rFonts w:ascii="Times New Roman"/>
          <w:b w:val="false"/>
          <w:i w:val="false"/>
          <w:color w:val="000000"/>
          <w:sz w:val="28"/>
        </w:rPr>
        <w:t>№ 485</w:t>
      </w:r>
      <w:r>
        <w:rPr>
          <w:rFonts w:ascii="Times New Roman"/>
          <w:b w:val="false"/>
          <w:i w:val="false"/>
          <w:color w:val="000000"/>
          <w:sz w:val="28"/>
        </w:rPr>
        <w:t xml:space="preserve"> қаулысы (2017 жылғы 20 қазанда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7252 болып тіркелген).</w:t>
      </w:r>
    </w:p>
    <w:bookmarkEnd w:id="41"/>
    <w:bookmarkStart w:name="z48" w:id="42"/>
    <w:p>
      <w:pPr>
        <w:spacing w:after="0"/>
        <w:ind w:left="0"/>
        <w:jc w:val="both"/>
      </w:pPr>
      <w:r>
        <w:rPr>
          <w:rFonts w:ascii="Times New Roman"/>
          <w:b w:val="false"/>
          <w:i w:val="false"/>
          <w:color w:val="000000"/>
          <w:sz w:val="28"/>
        </w:rPr>
        <w:t xml:space="preserve">
      35. Қостанай облысы әкімдігінің "Жер қатынастары саласындағы мемлекеттік көрсетілетін қызметтердің регламенттерін бекіту туралы" 2018 жылғы 11 қаңтардағы </w:t>
      </w:r>
      <w:r>
        <w:rPr>
          <w:rFonts w:ascii="Times New Roman"/>
          <w:b w:val="false"/>
          <w:i w:val="false"/>
          <w:color w:val="000000"/>
          <w:sz w:val="28"/>
        </w:rPr>
        <w:t>№ 12</w:t>
      </w:r>
      <w:r>
        <w:rPr>
          <w:rFonts w:ascii="Times New Roman"/>
          <w:b w:val="false"/>
          <w:i w:val="false"/>
          <w:color w:val="000000"/>
          <w:sz w:val="28"/>
        </w:rPr>
        <w:t xml:space="preserve"> қаулысы (2018 жылғы 31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7494 болып тіркелген).</w:t>
      </w:r>
    </w:p>
    <w:bookmarkEnd w:id="42"/>
    <w:bookmarkStart w:name="z49" w:id="43"/>
    <w:p>
      <w:pPr>
        <w:spacing w:after="0"/>
        <w:ind w:left="0"/>
        <w:jc w:val="both"/>
      </w:pPr>
      <w:r>
        <w:rPr>
          <w:rFonts w:ascii="Times New Roman"/>
          <w:b w:val="false"/>
          <w:i w:val="false"/>
          <w:color w:val="000000"/>
          <w:sz w:val="28"/>
        </w:rPr>
        <w:t xml:space="preserve">
      36. Қостанай облысы әкімдігінің "Әкімдіктің 2018 жылғы 11 қаңтардағы № 12 "Жер қатынастары саласындағы мемлекеттік көрсетілетін қызметтердің регламенттерін бекіту туралы" қаулысына өзгерістер енгізу туралы" 2018 жылғы 12 маусымдағы </w:t>
      </w:r>
      <w:r>
        <w:rPr>
          <w:rFonts w:ascii="Times New Roman"/>
          <w:b w:val="false"/>
          <w:i w:val="false"/>
          <w:color w:val="000000"/>
          <w:sz w:val="28"/>
        </w:rPr>
        <w:t>№ 279</w:t>
      </w:r>
      <w:r>
        <w:rPr>
          <w:rFonts w:ascii="Times New Roman"/>
          <w:b w:val="false"/>
          <w:i w:val="false"/>
          <w:color w:val="000000"/>
          <w:sz w:val="28"/>
        </w:rPr>
        <w:t xml:space="preserve"> қаулысы (2018 жылғы 11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7913 болып тіркелген).</w:t>
      </w:r>
    </w:p>
    <w:bookmarkEnd w:id="43"/>
    <w:bookmarkStart w:name="z50" w:id="44"/>
    <w:p>
      <w:pPr>
        <w:spacing w:after="0"/>
        <w:ind w:left="0"/>
        <w:jc w:val="both"/>
      </w:pPr>
      <w:r>
        <w:rPr>
          <w:rFonts w:ascii="Times New Roman"/>
          <w:b w:val="false"/>
          <w:i w:val="false"/>
          <w:color w:val="000000"/>
          <w:sz w:val="28"/>
        </w:rPr>
        <w:t xml:space="preserve">
      37. Қостанай облысы әкімдігінің "Акваөсіру (балық өсіру) өнімділігі мен сапасын арттыруды субсидиялау" мемлекеттік көрсетілетін қызмет регламентін бекіту туралы" 2018 жылғы 16 мамырдағы </w:t>
      </w:r>
      <w:r>
        <w:rPr>
          <w:rFonts w:ascii="Times New Roman"/>
          <w:b w:val="false"/>
          <w:i w:val="false"/>
          <w:color w:val="000000"/>
          <w:sz w:val="28"/>
        </w:rPr>
        <w:t>№ 217</w:t>
      </w:r>
      <w:r>
        <w:rPr>
          <w:rFonts w:ascii="Times New Roman"/>
          <w:b w:val="false"/>
          <w:i w:val="false"/>
          <w:color w:val="000000"/>
          <w:sz w:val="28"/>
        </w:rPr>
        <w:t xml:space="preserve"> қаулысы (2018 жылғы 15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7814 болып тіркелген).</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