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3a8f" w14:textId="3813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2020 жылғы 13 қаңтардағы № 10 қаулысы. Қостанай облысының Әділет департаментінде 2020 жылғы 15 қаңтарда № 8893 болып тіркелді</w:t>
      </w:r>
    </w:p>
    <w:p>
      <w:pPr>
        <w:spacing w:after="0"/>
        <w:ind w:left="0"/>
        <w:jc w:val="both"/>
      </w:pPr>
      <w:bookmarkStart w:name="z4" w:id="0"/>
      <w:r>
        <w:rPr>
          <w:rFonts w:ascii="Times New Roman"/>
          <w:b w:val="false"/>
          <w:i w:val="false"/>
          <w:color w:val="000000"/>
          <w:sz w:val="28"/>
        </w:rPr>
        <w:t>
      "Құқықтық актілер туралы" 2016 жылғы 6 сәуірдегі Қазақстан Республикасының Заңына,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13 қаңтардағы</w:t>
            </w:r>
            <w:r>
              <w:br/>
            </w:r>
            <w:r>
              <w:rPr>
                <w:rFonts w:ascii="Times New Roman"/>
                <w:b w:val="false"/>
                <w:i w:val="false"/>
                <w:color w:val="000000"/>
                <w:sz w:val="20"/>
              </w:rPr>
              <w:t>№ 10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Қостанай облысы әкімдігінің күшi жойылған кейбiр қаулыларының тiзбесi</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қызметтер регламенттерін бекіту туралы" 2015 жылғы 30 желтоқсандағы </w:t>
      </w:r>
      <w:r>
        <w:rPr>
          <w:rFonts w:ascii="Times New Roman"/>
          <w:b w:val="false"/>
          <w:i w:val="false"/>
          <w:color w:val="000000"/>
          <w:sz w:val="28"/>
        </w:rPr>
        <w:t>№ 566</w:t>
      </w:r>
      <w:r>
        <w:rPr>
          <w:rFonts w:ascii="Times New Roman"/>
          <w:b w:val="false"/>
          <w:i w:val="false"/>
          <w:color w:val="000000"/>
          <w:sz w:val="28"/>
        </w:rPr>
        <w:t xml:space="preserve"> қаулысы (2017 жылғы 10 ақпанда "Қостанай таңы" газетінде жарияланған, Нормативтік құқықтық актілерді мемлекеттік тіркеу тізілімінде № 6185 болып тіркелген). </w:t>
      </w:r>
    </w:p>
    <w:bookmarkEnd w:id="8"/>
    <w:bookmarkStart w:name="z15" w:id="9"/>
    <w:p>
      <w:pPr>
        <w:spacing w:after="0"/>
        <w:ind w:left="0"/>
        <w:jc w:val="both"/>
      </w:pPr>
      <w:r>
        <w:rPr>
          <w:rFonts w:ascii="Times New Roman"/>
          <w:b w:val="false"/>
          <w:i w:val="false"/>
          <w:color w:val="000000"/>
          <w:sz w:val="28"/>
        </w:rPr>
        <w:t xml:space="preserve">
      2. Қостанай облысы әкімдігінің "Әкімдіктің 2015 жылғы 30 желтоқсандағы № 566 "Мемлекеттік көрсетілетін қызметтер регламенттерін бекіту туралы" қаулысына өзгерістер енгізу туралы" 2016 жылғы 22 тамыздағы </w:t>
      </w:r>
      <w:r>
        <w:rPr>
          <w:rFonts w:ascii="Times New Roman"/>
          <w:b w:val="false"/>
          <w:i w:val="false"/>
          <w:color w:val="000000"/>
          <w:sz w:val="28"/>
        </w:rPr>
        <w:t>№ 397</w:t>
      </w:r>
      <w:r>
        <w:rPr>
          <w:rFonts w:ascii="Times New Roman"/>
          <w:b w:val="false"/>
          <w:i w:val="false"/>
          <w:color w:val="000000"/>
          <w:sz w:val="28"/>
        </w:rPr>
        <w:t xml:space="preserve"> қаулысы (2016 жылғы 15 қыркүйекте "Костанайские новости" газетінде жарияланған, Нормативтік құқықтық актілерді мемлекеттік тіркеу тізілімінде № 6612 болып тіркелген).</w:t>
      </w:r>
    </w:p>
    <w:bookmarkEnd w:id="9"/>
    <w:bookmarkStart w:name="z16" w:id="10"/>
    <w:p>
      <w:pPr>
        <w:spacing w:after="0"/>
        <w:ind w:left="0"/>
        <w:jc w:val="both"/>
      </w:pPr>
      <w:r>
        <w:rPr>
          <w:rFonts w:ascii="Times New Roman"/>
          <w:b w:val="false"/>
          <w:i w:val="false"/>
          <w:color w:val="000000"/>
          <w:sz w:val="28"/>
        </w:rPr>
        <w:t xml:space="preserve">
      3. Қостанай облысы әкімдігінің "Әкімдіктің 2015 жылғы 30 желтоқсандағы № 566 "Мемлекеттік көрсетілетін қызметтер регламенттерін бекіту туралы" қаулысына толықтырулар енгізу туралы" 2017 жылғы 1 ақпандағы </w:t>
      </w:r>
      <w:r>
        <w:rPr>
          <w:rFonts w:ascii="Times New Roman"/>
          <w:b w:val="false"/>
          <w:i w:val="false"/>
          <w:color w:val="000000"/>
          <w:sz w:val="28"/>
        </w:rPr>
        <w:t>№ 52</w:t>
      </w:r>
      <w:r>
        <w:rPr>
          <w:rFonts w:ascii="Times New Roman"/>
          <w:b w:val="false"/>
          <w:i w:val="false"/>
          <w:color w:val="000000"/>
          <w:sz w:val="28"/>
        </w:rPr>
        <w:t xml:space="preserve"> қаулысы (2017 жылғы 22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6832 болып тіркелген).</w:t>
      </w:r>
    </w:p>
    <w:bookmarkEnd w:id="10"/>
    <w:bookmarkStart w:name="z17" w:id="11"/>
    <w:p>
      <w:pPr>
        <w:spacing w:after="0"/>
        <w:ind w:left="0"/>
        <w:jc w:val="both"/>
      </w:pPr>
      <w:r>
        <w:rPr>
          <w:rFonts w:ascii="Times New Roman"/>
          <w:b w:val="false"/>
          <w:i w:val="false"/>
          <w:color w:val="000000"/>
          <w:sz w:val="28"/>
        </w:rPr>
        <w:t xml:space="preserve">
      4. Қостанай облысы әкімдігінің "Әкімдіктің 2015 жылғы 30 желтоқсандағы № 566 "Мемлекеттік көрсетілетін қызметтер регламенттерін бекіту туралы" қаулысына өзгерістер енгізу туралы" 2018 жылғы 16 ақпандағы </w:t>
      </w:r>
      <w:r>
        <w:rPr>
          <w:rFonts w:ascii="Times New Roman"/>
          <w:b w:val="false"/>
          <w:i w:val="false"/>
          <w:color w:val="000000"/>
          <w:sz w:val="28"/>
        </w:rPr>
        <w:t>№ 72</w:t>
      </w:r>
      <w:r>
        <w:rPr>
          <w:rFonts w:ascii="Times New Roman"/>
          <w:b w:val="false"/>
          <w:i w:val="false"/>
          <w:color w:val="000000"/>
          <w:sz w:val="28"/>
        </w:rPr>
        <w:t xml:space="preserve"> қаулысы (2018 жылғы 28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7593 болып тіркелген).</w:t>
      </w:r>
    </w:p>
    <w:bookmarkEnd w:id="11"/>
    <w:bookmarkStart w:name="z18" w:id="12"/>
    <w:p>
      <w:pPr>
        <w:spacing w:after="0"/>
        <w:ind w:left="0"/>
        <w:jc w:val="both"/>
      </w:pPr>
      <w:r>
        <w:rPr>
          <w:rFonts w:ascii="Times New Roman"/>
          <w:b w:val="false"/>
          <w:i w:val="false"/>
          <w:color w:val="000000"/>
          <w:sz w:val="28"/>
        </w:rPr>
        <w:t xml:space="preserve">
      5. Қостанай облысы әкімдігінің "Әкімдіктің әлеуметтік-еңбек саласындағы мемлекеттік көрсетілетін қызметтер регламенттерін бекіту туралы кейбір қаулыларына өзгерістер енгізу туралы" 2018 жылғы 4 қазандағы </w:t>
      </w:r>
      <w:r>
        <w:rPr>
          <w:rFonts w:ascii="Times New Roman"/>
          <w:b w:val="false"/>
          <w:i w:val="false"/>
          <w:color w:val="000000"/>
          <w:sz w:val="28"/>
        </w:rPr>
        <w:t>№ 457</w:t>
      </w:r>
      <w:r>
        <w:rPr>
          <w:rFonts w:ascii="Times New Roman"/>
          <w:b w:val="false"/>
          <w:i w:val="false"/>
          <w:color w:val="000000"/>
          <w:sz w:val="28"/>
        </w:rPr>
        <w:t xml:space="preserve"> қаулысы (2018 жылғы 26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8067 болып тіркелген). </w:t>
      </w:r>
    </w:p>
    <w:bookmarkEnd w:id="12"/>
    <w:bookmarkStart w:name="z19" w:id="13"/>
    <w:p>
      <w:pPr>
        <w:spacing w:after="0"/>
        <w:ind w:left="0"/>
        <w:jc w:val="both"/>
      </w:pPr>
      <w:r>
        <w:rPr>
          <w:rFonts w:ascii="Times New Roman"/>
          <w:b w:val="false"/>
          <w:i w:val="false"/>
          <w:color w:val="000000"/>
          <w:sz w:val="28"/>
        </w:rPr>
        <w:t xml:space="preserve">
      6. Қостанай облысы әкімдігінің "Әкімдіктің әлеуметтік-еңбек саласындағы мемлекеттік көрсетілетін қызметтер регламенттерін бекіту туралы кейбір қаулыларына өзгерістер енгізу туралы" 2019 жылғы 10 сәуірдегі </w:t>
      </w:r>
      <w:r>
        <w:rPr>
          <w:rFonts w:ascii="Times New Roman"/>
          <w:b w:val="false"/>
          <w:i w:val="false"/>
          <w:color w:val="000000"/>
          <w:sz w:val="28"/>
        </w:rPr>
        <w:t>№ 147</w:t>
      </w:r>
      <w:r>
        <w:rPr>
          <w:rFonts w:ascii="Times New Roman"/>
          <w:b w:val="false"/>
          <w:i w:val="false"/>
          <w:color w:val="000000"/>
          <w:sz w:val="28"/>
        </w:rPr>
        <w:t xml:space="preserve"> қаулысы (2019 жылғы 13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8331 болып тіркелген).</w:t>
      </w:r>
    </w:p>
    <w:bookmarkEnd w:id="13"/>
    <w:bookmarkStart w:name="z20" w:id="14"/>
    <w:p>
      <w:pPr>
        <w:spacing w:after="0"/>
        <w:ind w:left="0"/>
        <w:jc w:val="both"/>
      </w:pPr>
      <w:r>
        <w:rPr>
          <w:rFonts w:ascii="Times New Roman"/>
          <w:b w:val="false"/>
          <w:i w:val="false"/>
          <w:color w:val="000000"/>
          <w:sz w:val="28"/>
        </w:rPr>
        <w:t xml:space="preserve">
      7. Қостанай облысы әкімдігінің "Әлеуметтік-еңбек саласындағы мемлекеттік көрсетілетін қызметтер регламенттерін бекіту туралы" 2016 жылғы 10 маусымдағы </w:t>
      </w:r>
      <w:r>
        <w:rPr>
          <w:rFonts w:ascii="Times New Roman"/>
          <w:b w:val="false"/>
          <w:i w:val="false"/>
          <w:color w:val="000000"/>
          <w:sz w:val="28"/>
        </w:rPr>
        <w:t>№ 266</w:t>
      </w:r>
      <w:r>
        <w:rPr>
          <w:rFonts w:ascii="Times New Roman"/>
          <w:b w:val="false"/>
          <w:i w:val="false"/>
          <w:color w:val="000000"/>
          <w:sz w:val="28"/>
        </w:rPr>
        <w:t xml:space="preserve"> қаулысы (2016 жылғы 16 шілдеде "Костанайские новости" газетінде жарияланған, Нормативтік құқықтық актілерді мемлекеттік тіркеу тізілімінде № 6523 болып тіркелген).</w:t>
      </w:r>
    </w:p>
    <w:bookmarkEnd w:id="14"/>
    <w:bookmarkStart w:name="z21" w:id="15"/>
    <w:p>
      <w:pPr>
        <w:spacing w:after="0"/>
        <w:ind w:left="0"/>
        <w:jc w:val="both"/>
      </w:pPr>
      <w:r>
        <w:rPr>
          <w:rFonts w:ascii="Times New Roman"/>
          <w:b w:val="false"/>
          <w:i w:val="false"/>
          <w:color w:val="000000"/>
          <w:sz w:val="28"/>
        </w:rPr>
        <w:t xml:space="preserve">
      8. Қостанай облысы әкімдігінің "Әкімдіктің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енгізу туралы" 2017 жылғы 1 ақпандағы </w:t>
      </w:r>
      <w:r>
        <w:rPr>
          <w:rFonts w:ascii="Times New Roman"/>
          <w:b w:val="false"/>
          <w:i w:val="false"/>
          <w:color w:val="000000"/>
          <w:sz w:val="28"/>
        </w:rPr>
        <w:t>№ 50</w:t>
      </w:r>
      <w:r>
        <w:rPr>
          <w:rFonts w:ascii="Times New Roman"/>
          <w:b w:val="false"/>
          <w:i w:val="false"/>
          <w:color w:val="000000"/>
          <w:sz w:val="28"/>
        </w:rPr>
        <w:t xml:space="preserve"> қаулысы (2017 жылғы 24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6835 болып тіркелген).</w:t>
      </w:r>
    </w:p>
    <w:bookmarkEnd w:id="15"/>
    <w:bookmarkStart w:name="z22" w:id="16"/>
    <w:p>
      <w:pPr>
        <w:spacing w:after="0"/>
        <w:ind w:left="0"/>
        <w:jc w:val="both"/>
      </w:pPr>
      <w:r>
        <w:rPr>
          <w:rFonts w:ascii="Times New Roman"/>
          <w:b w:val="false"/>
          <w:i w:val="false"/>
          <w:color w:val="000000"/>
          <w:sz w:val="28"/>
        </w:rPr>
        <w:t xml:space="preserve">
      9. Қостанай облысы әкімдігінің "Әкімдіктің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енгізу туралы" 2017 жылғы 10 наурыздағы </w:t>
      </w:r>
      <w:r>
        <w:rPr>
          <w:rFonts w:ascii="Times New Roman"/>
          <w:b w:val="false"/>
          <w:i w:val="false"/>
          <w:color w:val="000000"/>
          <w:sz w:val="28"/>
        </w:rPr>
        <w:t>№ 137</w:t>
      </w:r>
      <w:r>
        <w:rPr>
          <w:rFonts w:ascii="Times New Roman"/>
          <w:b w:val="false"/>
          <w:i w:val="false"/>
          <w:color w:val="000000"/>
          <w:sz w:val="28"/>
        </w:rPr>
        <w:t xml:space="preserve"> қаулысы (2017 жылғы 5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6942 болып тіркелген).</w:t>
      </w:r>
    </w:p>
    <w:bookmarkEnd w:id="16"/>
    <w:bookmarkStart w:name="z23" w:id="17"/>
    <w:p>
      <w:pPr>
        <w:spacing w:after="0"/>
        <w:ind w:left="0"/>
        <w:jc w:val="both"/>
      </w:pPr>
      <w:r>
        <w:rPr>
          <w:rFonts w:ascii="Times New Roman"/>
          <w:b w:val="false"/>
          <w:i w:val="false"/>
          <w:color w:val="000000"/>
          <w:sz w:val="28"/>
        </w:rPr>
        <w:t xml:space="preserve">
      10. Қостанай облысы әкімдігінің "Әкімдіктің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мен толықтырулар енгізу туралы" 2017 жылғы 29 қыркүйектегі </w:t>
      </w:r>
      <w:r>
        <w:rPr>
          <w:rFonts w:ascii="Times New Roman"/>
          <w:b w:val="false"/>
          <w:i w:val="false"/>
          <w:color w:val="000000"/>
          <w:sz w:val="28"/>
        </w:rPr>
        <w:t>№ 486</w:t>
      </w:r>
      <w:r>
        <w:rPr>
          <w:rFonts w:ascii="Times New Roman"/>
          <w:b w:val="false"/>
          <w:i w:val="false"/>
          <w:color w:val="000000"/>
          <w:sz w:val="28"/>
        </w:rPr>
        <w:t xml:space="preserve"> қаулысы (2017 жылғы 27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7261 болып тіркелген).</w:t>
      </w:r>
    </w:p>
    <w:bookmarkEnd w:id="17"/>
    <w:bookmarkStart w:name="z24" w:id="18"/>
    <w:p>
      <w:pPr>
        <w:spacing w:after="0"/>
        <w:ind w:left="0"/>
        <w:jc w:val="both"/>
      </w:pPr>
      <w:r>
        <w:rPr>
          <w:rFonts w:ascii="Times New Roman"/>
          <w:b w:val="false"/>
          <w:i w:val="false"/>
          <w:color w:val="000000"/>
          <w:sz w:val="28"/>
        </w:rPr>
        <w:t xml:space="preserve">
      11. Қостанай облысы әкімдігінің "Әкімдіктің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енгізу туралы" 2018 жылғы 19 маусымдағы </w:t>
      </w:r>
      <w:r>
        <w:rPr>
          <w:rFonts w:ascii="Times New Roman"/>
          <w:b w:val="false"/>
          <w:i w:val="false"/>
          <w:color w:val="000000"/>
          <w:sz w:val="28"/>
        </w:rPr>
        <w:t>№ 281</w:t>
      </w:r>
      <w:r>
        <w:rPr>
          <w:rFonts w:ascii="Times New Roman"/>
          <w:b w:val="false"/>
          <w:i w:val="false"/>
          <w:color w:val="000000"/>
          <w:sz w:val="28"/>
        </w:rPr>
        <w:t xml:space="preserve"> қаулысы (2018 жылғы 25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7943 болып тіркелген).</w:t>
      </w:r>
    </w:p>
    <w:bookmarkEnd w:id="18"/>
    <w:bookmarkStart w:name="z25" w:id="19"/>
    <w:p>
      <w:pPr>
        <w:spacing w:after="0"/>
        <w:ind w:left="0"/>
        <w:jc w:val="both"/>
      </w:pPr>
      <w:r>
        <w:rPr>
          <w:rFonts w:ascii="Times New Roman"/>
          <w:b w:val="false"/>
          <w:i w:val="false"/>
          <w:color w:val="000000"/>
          <w:sz w:val="28"/>
        </w:rPr>
        <w:t xml:space="preserve">
      12. Қостанай облысы әкімдігінің "Әкімдіктің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мен толықтырулар енгізу туралы" 2019 жылғы 1 шілдедегі </w:t>
      </w:r>
      <w:r>
        <w:rPr>
          <w:rFonts w:ascii="Times New Roman"/>
          <w:b w:val="false"/>
          <w:i w:val="false"/>
          <w:color w:val="000000"/>
          <w:sz w:val="28"/>
        </w:rPr>
        <w:t>№ 275</w:t>
      </w:r>
      <w:r>
        <w:rPr>
          <w:rFonts w:ascii="Times New Roman"/>
          <w:b w:val="false"/>
          <w:i w:val="false"/>
          <w:color w:val="000000"/>
          <w:sz w:val="28"/>
        </w:rPr>
        <w:t xml:space="preserve"> қаулысы (2019 жылғы 11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8572 болып тіркелген). </w:t>
      </w:r>
    </w:p>
    <w:bookmarkEnd w:id="19"/>
    <w:bookmarkStart w:name="z26" w:id="20"/>
    <w:p>
      <w:pPr>
        <w:spacing w:after="0"/>
        <w:ind w:left="0"/>
        <w:jc w:val="both"/>
      </w:pPr>
      <w:r>
        <w:rPr>
          <w:rFonts w:ascii="Times New Roman"/>
          <w:b w:val="false"/>
          <w:i w:val="false"/>
          <w:color w:val="000000"/>
          <w:sz w:val="28"/>
        </w:rPr>
        <w:t xml:space="preserve">
      13. Қостанай облысы әкімдігінің "Әлеуметтік-еңбек және тұрғын үй-коммуналдық шаруашылық саласындағы мемлекеттік көрсетілетін қызметтер регламенттерін бекіту туралы" 2016 жылғы 10 маусымдағы </w:t>
      </w:r>
      <w:r>
        <w:rPr>
          <w:rFonts w:ascii="Times New Roman"/>
          <w:b w:val="false"/>
          <w:i w:val="false"/>
          <w:color w:val="000000"/>
          <w:sz w:val="28"/>
        </w:rPr>
        <w:t>№ 267</w:t>
      </w:r>
      <w:r>
        <w:rPr>
          <w:rFonts w:ascii="Times New Roman"/>
          <w:b w:val="false"/>
          <w:i w:val="false"/>
          <w:color w:val="000000"/>
          <w:sz w:val="28"/>
        </w:rPr>
        <w:t xml:space="preserve"> қаулысы (2016 жылғы 20 шілдеде "Әділет" ақпараттық-құқықтық жүйесінде жарияланған, Нормативтік құқықтық актілерді мемлекеттік тіркеу тізілімінде № 6522 болып тіркелген).</w:t>
      </w:r>
    </w:p>
    <w:bookmarkEnd w:id="20"/>
    <w:bookmarkStart w:name="z27" w:id="21"/>
    <w:p>
      <w:pPr>
        <w:spacing w:after="0"/>
        <w:ind w:left="0"/>
        <w:jc w:val="both"/>
      </w:pPr>
      <w:r>
        <w:rPr>
          <w:rFonts w:ascii="Times New Roman"/>
          <w:b w:val="false"/>
          <w:i w:val="false"/>
          <w:color w:val="000000"/>
          <w:sz w:val="28"/>
        </w:rPr>
        <w:t xml:space="preserve">
      14. Қостанай облысы әкімдігінің "Әкімдіктің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 2017 жылғы 1 ақпандағы </w:t>
      </w:r>
      <w:r>
        <w:rPr>
          <w:rFonts w:ascii="Times New Roman"/>
          <w:b w:val="false"/>
          <w:i w:val="false"/>
          <w:color w:val="000000"/>
          <w:sz w:val="28"/>
        </w:rPr>
        <w:t>№ 51</w:t>
      </w:r>
      <w:r>
        <w:rPr>
          <w:rFonts w:ascii="Times New Roman"/>
          <w:b w:val="false"/>
          <w:i w:val="false"/>
          <w:color w:val="000000"/>
          <w:sz w:val="28"/>
        </w:rPr>
        <w:t xml:space="preserve"> қаулысы (2017 жылғы 28 ақпанда "Костанайские новости" газетінде жарияланған, Нормативтік құқықтық актілерді мемлекеттік тіркеу тізілімінде № 6834 болып тіркелген).</w:t>
      </w:r>
    </w:p>
    <w:bookmarkEnd w:id="21"/>
    <w:bookmarkStart w:name="z28" w:id="22"/>
    <w:p>
      <w:pPr>
        <w:spacing w:after="0"/>
        <w:ind w:left="0"/>
        <w:jc w:val="both"/>
      </w:pPr>
      <w:r>
        <w:rPr>
          <w:rFonts w:ascii="Times New Roman"/>
          <w:b w:val="false"/>
          <w:i w:val="false"/>
          <w:color w:val="000000"/>
          <w:sz w:val="28"/>
        </w:rPr>
        <w:t xml:space="preserve">
      15. Қостанай облысы әкімдігінің "Әкімдіктің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 2017 жылғы 21 қыркүйектегі </w:t>
      </w:r>
      <w:r>
        <w:rPr>
          <w:rFonts w:ascii="Times New Roman"/>
          <w:b w:val="false"/>
          <w:i w:val="false"/>
          <w:color w:val="000000"/>
          <w:sz w:val="28"/>
        </w:rPr>
        <w:t>№ 461</w:t>
      </w:r>
      <w:r>
        <w:rPr>
          <w:rFonts w:ascii="Times New Roman"/>
          <w:b w:val="false"/>
          <w:i w:val="false"/>
          <w:color w:val="000000"/>
          <w:sz w:val="28"/>
        </w:rPr>
        <w:t xml:space="preserve"> қаулысы (2017 жылғы 19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7247 болып тіркелген).</w:t>
      </w:r>
    </w:p>
    <w:bookmarkEnd w:id="22"/>
    <w:bookmarkStart w:name="z29" w:id="23"/>
    <w:p>
      <w:pPr>
        <w:spacing w:after="0"/>
        <w:ind w:left="0"/>
        <w:jc w:val="both"/>
      </w:pPr>
      <w:r>
        <w:rPr>
          <w:rFonts w:ascii="Times New Roman"/>
          <w:b w:val="false"/>
          <w:i w:val="false"/>
          <w:color w:val="000000"/>
          <w:sz w:val="28"/>
        </w:rPr>
        <w:t xml:space="preserve">
      16. Қостанай облысы әкімдігінің "Әкімдіктің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 2018 жылғы 16 ақпандағы </w:t>
      </w:r>
      <w:r>
        <w:rPr>
          <w:rFonts w:ascii="Times New Roman"/>
          <w:b w:val="false"/>
          <w:i w:val="false"/>
          <w:color w:val="000000"/>
          <w:sz w:val="28"/>
        </w:rPr>
        <w:t>№ 71</w:t>
      </w:r>
      <w:r>
        <w:rPr>
          <w:rFonts w:ascii="Times New Roman"/>
          <w:b w:val="false"/>
          <w:i w:val="false"/>
          <w:color w:val="000000"/>
          <w:sz w:val="28"/>
        </w:rPr>
        <w:t xml:space="preserve"> қаулысы (2018 жылғы 28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7592 болып тіркелген).</w:t>
      </w:r>
    </w:p>
    <w:bookmarkEnd w:id="23"/>
    <w:bookmarkStart w:name="z30" w:id="24"/>
    <w:p>
      <w:pPr>
        <w:spacing w:after="0"/>
        <w:ind w:left="0"/>
        <w:jc w:val="both"/>
      </w:pPr>
      <w:r>
        <w:rPr>
          <w:rFonts w:ascii="Times New Roman"/>
          <w:b w:val="false"/>
          <w:i w:val="false"/>
          <w:color w:val="000000"/>
          <w:sz w:val="28"/>
        </w:rPr>
        <w:t xml:space="preserve">
      17. Қостанай облысы әкімдігінің "Әкімдіктің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 2018 жылғы 30 қарашадағы </w:t>
      </w:r>
      <w:r>
        <w:rPr>
          <w:rFonts w:ascii="Times New Roman"/>
          <w:b w:val="false"/>
          <w:i w:val="false"/>
          <w:color w:val="000000"/>
          <w:sz w:val="28"/>
        </w:rPr>
        <w:t>№ 531</w:t>
      </w:r>
      <w:r>
        <w:rPr>
          <w:rFonts w:ascii="Times New Roman"/>
          <w:b w:val="false"/>
          <w:i w:val="false"/>
          <w:color w:val="000000"/>
          <w:sz w:val="28"/>
        </w:rPr>
        <w:t xml:space="preserve"> қаулысы (2018 жылғы 13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8147 болып тіркелген).</w:t>
      </w:r>
    </w:p>
    <w:bookmarkEnd w:id="24"/>
    <w:bookmarkStart w:name="z31" w:id="25"/>
    <w:p>
      <w:pPr>
        <w:spacing w:after="0"/>
        <w:ind w:left="0"/>
        <w:jc w:val="both"/>
      </w:pPr>
      <w:r>
        <w:rPr>
          <w:rFonts w:ascii="Times New Roman"/>
          <w:b w:val="false"/>
          <w:i w:val="false"/>
          <w:color w:val="000000"/>
          <w:sz w:val="28"/>
        </w:rPr>
        <w:t xml:space="preserve">
      18. Қостанай облысы әкімдігінің "Әкімдіктің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 2019 жылғы 14 маусымдағы </w:t>
      </w:r>
      <w:r>
        <w:rPr>
          <w:rFonts w:ascii="Times New Roman"/>
          <w:b w:val="false"/>
          <w:i w:val="false"/>
          <w:color w:val="000000"/>
          <w:sz w:val="28"/>
        </w:rPr>
        <w:t>№ 244</w:t>
      </w:r>
      <w:r>
        <w:rPr>
          <w:rFonts w:ascii="Times New Roman"/>
          <w:b w:val="false"/>
          <w:i w:val="false"/>
          <w:color w:val="000000"/>
          <w:sz w:val="28"/>
        </w:rPr>
        <w:t xml:space="preserve"> қаулысы (2019 жылғы 19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8534 болып тіркелген).</w:t>
      </w:r>
    </w:p>
    <w:bookmarkEnd w:id="25"/>
    <w:bookmarkStart w:name="z32" w:id="26"/>
    <w:p>
      <w:pPr>
        <w:spacing w:after="0"/>
        <w:ind w:left="0"/>
        <w:jc w:val="both"/>
      </w:pPr>
      <w:r>
        <w:rPr>
          <w:rFonts w:ascii="Times New Roman"/>
          <w:b w:val="false"/>
          <w:i w:val="false"/>
          <w:color w:val="000000"/>
          <w:sz w:val="28"/>
        </w:rPr>
        <w:t xml:space="preserve">
      19. Қостанай облысы әкімдігінің "Ақталған адамға куәлік беру" мемлекеттік көрсетілетін қызмет регламентін бекіту туралы" 2016 жылғы 22 тамыздағы </w:t>
      </w:r>
      <w:r>
        <w:rPr>
          <w:rFonts w:ascii="Times New Roman"/>
          <w:b w:val="false"/>
          <w:i w:val="false"/>
          <w:color w:val="000000"/>
          <w:sz w:val="28"/>
        </w:rPr>
        <w:t>№ 398</w:t>
      </w:r>
      <w:r>
        <w:rPr>
          <w:rFonts w:ascii="Times New Roman"/>
          <w:b w:val="false"/>
          <w:i w:val="false"/>
          <w:color w:val="000000"/>
          <w:sz w:val="28"/>
        </w:rPr>
        <w:t xml:space="preserve"> қаулысы (2016 жылғы 20 қыркүйекте "Әділет" ақпараттық-құқықтық жүйесінде жарияланған, Нормативтік құқықтық актілерді мемлекеттік тіркеу тізілімінде № 6615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