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2fabe" w14:textId="f52fa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қорғау аймақтары мен белдеулерін және оларды шаруашылықта пайдаланудың режимі мен ерекше жағдайларын белгілеу жөніндегі әкімдіктің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2020 жылғы 21 ақпандағы № 76 қаулысы. Қостанай облысының Әділет департаментінде 2020 жылғы 25 ақпанда № 8984 болып тіркелді. Күші жойылды - Қостанай облысы әкімдігінің 2022 жылғы 3 тамыздағы № 344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39-бабына</w:t>
      </w:r>
      <w:r>
        <w:rPr>
          <w:rFonts w:ascii="Times New Roman"/>
          <w:b w:val="false"/>
          <w:i w:val="false"/>
          <w:color w:val="000000"/>
          <w:sz w:val="28"/>
        </w:rPr>
        <w:t xml:space="preserve">, Қазақстан Республикасы Президентінің 2019 жылғы 24 маусымдағы </w:t>
      </w:r>
      <w:r>
        <w:rPr>
          <w:rFonts w:ascii="Times New Roman"/>
          <w:b w:val="false"/>
          <w:i w:val="false"/>
          <w:color w:val="000000"/>
          <w:sz w:val="28"/>
        </w:rPr>
        <w:t>№ 29</w:t>
      </w:r>
      <w:r>
        <w:rPr>
          <w:rFonts w:ascii="Times New Roman"/>
          <w:b w:val="false"/>
          <w:i w:val="false"/>
          <w:color w:val="000000"/>
          <w:sz w:val="28"/>
        </w:rPr>
        <w:t xml:space="preserve"> "Қостанай облысының Таран ауданын қайта атау туралы" Жарлығына сәйкес Қостанай облысының әкімдігі ҚАУЛЫ ЕТЕДІ:</w:t>
      </w:r>
    </w:p>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әкімдігінің кейбір қаулыларына өзгерістер енгізілсін.</w:t>
      </w:r>
    </w:p>
    <w:bookmarkEnd w:id="1"/>
    <w:bookmarkStart w:name="z6" w:id="2"/>
    <w:p>
      <w:pPr>
        <w:spacing w:after="0"/>
        <w:ind w:left="0"/>
        <w:jc w:val="both"/>
      </w:pPr>
      <w:r>
        <w:rPr>
          <w:rFonts w:ascii="Times New Roman"/>
          <w:b w:val="false"/>
          <w:i w:val="false"/>
          <w:color w:val="000000"/>
          <w:sz w:val="28"/>
        </w:rPr>
        <w:t>
      2. "Қостанай облысы әкімдігінің табиғи ресурстар және табиғат пайдалануды реттеу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облысы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2020 жылғы 21 ақпандағы</w:t>
            </w:r>
            <w:r>
              <w:br/>
            </w:r>
            <w:r>
              <w:rPr>
                <w:rFonts w:ascii="Times New Roman"/>
                <w:b w:val="false"/>
                <w:i w:val="false"/>
                <w:color w:val="000000"/>
                <w:sz w:val="20"/>
              </w:rPr>
              <w:t>№ 76 қаулысына</w:t>
            </w:r>
            <w:r>
              <w:br/>
            </w:r>
            <w:r>
              <w:rPr>
                <w:rFonts w:ascii="Times New Roman"/>
                <w:b w:val="false"/>
                <w:i w:val="false"/>
                <w:color w:val="000000"/>
                <w:sz w:val="20"/>
              </w:rPr>
              <w:t>қосымша</w:t>
            </w:r>
          </w:p>
        </w:tc>
      </w:tr>
    </w:tbl>
    <w:bookmarkStart w:name="z13" w:id="7"/>
    <w:p>
      <w:pPr>
        <w:spacing w:after="0"/>
        <w:ind w:left="0"/>
        <w:jc w:val="left"/>
      </w:pPr>
      <w:r>
        <w:rPr>
          <w:rFonts w:ascii="Times New Roman"/>
          <w:b/>
          <w:i w:val="false"/>
          <w:color w:val="000000"/>
        </w:rPr>
        <w:t xml:space="preserve"> Қостанай облысы әкімдігінің өзгерістер енгізілетін кейбір қаулыларының тізбесі</w:t>
      </w:r>
    </w:p>
    <w:bookmarkEnd w:id="7"/>
    <w:bookmarkStart w:name="z14" w:id="8"/>
    <w:p>
      <w:pPr>
        <w:spacing w:after="0"/>
        <w:ind w:left="0"/>
        <w:jc w:val="both"/>
      </w:pPr>
      <w:r>
        <w:rPr>
          <w:rFonts w:ascii="Times New Roman"/>
          <w:b w:val="false"/>
          <w:i w:val="false"/>
          <w:color w:val="000000"/>
          <w:sz w:val="28"/>
        </w:rPr>
        <w:t xml:space="preserve">
      1. Қостанай облысы әкімдігінің "Золотая рыбка" туристік базасына қызмет көрсету және пайдалануға беруге арналған, Таран ауданында орналасқан телімде Қаратомар су бөгенінің су қорғау аймағы мен белдеуін, оларды шаруашылық пайдаланудың режимі мен ерекше жағдайларын белгілеу туралы" 2010 жылғы 9 наурыздағы </w:t>
      </w:r>
      <w:r>
        <w:rPr>
          <w:rFonts w:ascii="Times New Roman"/>
          <w:b w:val="false"/>
          <w:i w:val="false"/>
          <w:color w:val="000000"/>
          <w:sz w:val="28"/>
        </w:rPr>
        <w:t>№ 93</w:t>
      </w:r>
      <w:r>
        <w:rPr>
          <w:rFonts w:ascii="Times New Roman"/>
          <w:b w:val="false"/>
          <w:i w:val="false"/>
          <w:color w:val="000000"/>
          <w:sz w:val="28"/>
        </w:rPr>
        <w:t xml:space="preserve"> қаулысында (2010 жылғы 28 сәуірде "Қостанай таңы" газетінде жарияланған, Нормативтік құқықтық актілерді мемлекеттік тіркеу тізілімінде № 3712 болып тіркелген):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16" w:id="9"/>
    <w:p>
      <w:pPr>
        <w:spacing w:after="0"/>
        <w:ind w:left="0"/>
        <w:jc w:val="both"/>
      </w:pPr>
      <w:r>
        <w:rPr>
          <w:rFonts w:ascii="Times New Roman"/>
          <w:b w:val="false"/>
          <w:i w:val="false"/>
          <w:color w:val="000000"/>
          <w:sz w:val="28"/>
        </w:rPr>
        <w:t>
      "Золотая рыбка" туристік базасының қызмет көрсетуі және пайдалануына арналған, Бейімбет Майлин ауданында орналасқан телімде Қаратомар су бөгенінің су қорғау аймағы мен белдеуін шаруашылық пайдаланудың режимі мен ерекше жағдайларын белгілеу туралы";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18" w:id="10"/>
    <w:p>
      <w:pPr>
        <w:spacing w:after="0"/>
        <w:ind w:left="0"/>
        <w:jc w:val="both"/>
      </w:pPr>
      <w:r>
        <w:rPr>
          <w:rFonts w:ascii="Times New Roman"/>
          <w:b w:val="false"/>
          <w:i w:val="false"/>
          <w:color w:val="000000"/>
          <w:sz w:val="28"/>
        </w:rPr>
        <w:t xml:space="preserve">
      "1. Уәкілетті органдармен келісу бойынша, бекітілген жобалау құжаттамасы негізінде "Золотая рыбка" туристік базасының қызмет көрсетуі және пайдалануына арналған, Бейімбет Майлин ауданында орналасқан телімде Қаратомар су бөгенінің су қорғау аймағы мен белдеуі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0"/>
    <w:bookmarkStart w:name="z19" w:id="11"/>
    <w:p>
      <w:pPr>
        <w:spacing w:after="0"/>
        <w:ind w:left="0"/>
        <w:jc w:val="both"/>
      </w:pPr>
      <w:r>
        <w:rPr>
          <w:rFonts w:ascii="Times New Roman"/>
          <w:b w:val="false"/>
          <w:i w:val="false"/>
          <w:color w:val="000000"/>
          <w:sz w:val="28"/>
        </w:rPr>
        <w:t xml:space="preserve">
      2. "Золотая рыбка" туристік базасының қызмет көрсетуі және пайдалануына арналған, Бейімбет Майлин ауданында орналасқан телімде Қаратомар су бөгенінің су қорғау аймағы мен белдеуін шаруашылық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11"/>
    <w:bookmarkStart w:name="z20" w:id="1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1-қосымшасында</w:t>
      </w:r>
      <w:r>
        <w:rPr>
          <w:rFonts w:ascii="Times New Roman"/>
          <w:b w:val="false"/>
          <w:i w:val="false"/>
          <w:color w:val="000000"/>
          <w:sz w:val="28"/>
        </w:rPr>
        <w:t xml:space="preserve"> "Таран ауданында" сөз тіркесі "Бейімбет Майлин ауданында" деген сөз тіркесімен ауыстырылсын;</w:t>
      </w:r>
    </w:p>
    <w:bookmarkEnd w:id="12"/>
    <w:bookmarkStart w:name="z21" w:id="1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13"/>
    <w:bookmarkStart w:name="z22" w:id="14"/>
    <w:p>
      <w:pPr>
        <w:spacing w:after="0"/>
        <w:ind w:left="0"/>
        <w:jc w:val="both"/>
      </w:pPr>
      <w:r>
        <w:rPr>
          <w:rFonts w:ascii="Times New Roman"/>
          <w:b w:val="false"/>
          <w:i w:val="false"/>
          <w:color w:val="000000"/>
          <w:sz w:val="28"/>
        </w:rPr>
        <w:t>
      тақырыбы жаңа редакцияда жазылсын:</w:t>
      </w:r>
    </w:p>
    <w:bookmarkEnd w:id="14"/>
    <w:bookmarkStart w:name="z23" w:id="15"/>
    <w:p>
      <w:pPr>
        <w:spacing w:after="0"/>
        <w:ind w:left="0"/>
        <w:jc w:val="both"/>
      </w:pPr>
      <w:r>
        <w:rPr>
          <w:rFonts w:ascii="Times New Roman"/>
          <w:b w:val="false"/>
          <w:i w:val="false"/>
          <w:color w:val="000000"/>
          <w:sz w:val="28"/>
        </w:rPr>
        <w:t>
      "Золотая рыбка" туристік базасының қызмет көрсетуі және пайдалануына арналған, Бейімбет Майлин ауданында орналасқан телімде Қаратомар су бөгенінің су қорғау аймағы мен белдеуінің шаруашылық пайдаланудың режимі мен ерекше жағдайлары";</w:t>
      </w:r>
    </w:p>
    <w:bookmarkEnd w:id="15"/>
    <w:bookmarkStart w:name="z24" w:id="16"/>
    <w:p>
      <w:pPr>
        <w:spacing w:after="0"/>
        <w:ind w:left="0"/>
        <w:jc w:val="both"/>
      </w:pPr>
      <w:r>
        <w:rPr>
          <w:rFonts w:ascii="Times New Roman"/>
          <w:b w:val="false"/>
          <w:i w:val="false"/>
          <w:color w:val="000000"/>
          <w:sz w:val="28"/>
        </w:rPr>
        <w:t>
      1-тармақта:</w:t>
      </w:r>
    </w:p>
    <w:bookmarkEnd w:id="16"/>
    <w:bookmarkStart w:name="z25" w:id="17"/>
    <w:p>
      <w:pPr>
        <w:spacing w:after="0"/>
        <w:ind w:left="0"/>
        <w:jc w:val="both"/>
      </w:pPr>
      <w:r>
        <w:rPr>
          <w:rFonts w:ascii="Times New Roman"/>
          <w:b w:val="false"/>
          <w:i w:val="false"/>
          <w:color w:val="000000"/>
          <w:sz w:val="28"/>
        </w:rPr>
        <w:t>
      2) тармақша жаңа редакцияда жазылсын:</w:t>
      </w:r>
    </w:p>
    <w:bookmarkEnd w:id="17"/>
    <w:bookmarkStart w:name="z26" w:id="18"/>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bookmarkEnd w:id="18"/>
    <w:bookmarkStart w:name="z27" w:id="19"/>
    <w:p>
      <w:pPr>
        <w:spacing w:after="0"/>
        <w:ind w:left="0"/>
        <w:jc w:val="both"/>
      </w:pPr>
      <w:r>
        <w:rPr>
          <w:rFonts w:ascii="Times New Roman"/>
          <w:b w:val="false"/>
          <w:i w:val="false"/>
          <w:color w:val="000000"/>
          <w:sz w:val="28"/>
        </w:rPr>
        <w:t>
      7) тармақша жаңа редакцияда жазылсын:</w:t>
      </w:r>
    </w:p>
    <w:bookmarkEnd w:id="19"/>
    <w:bookmarkStart w:name="z28" w:id="20"/>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End w:id="20"/>
    <w:bookmarkStart w:name="z29" w:id="21"/>
    <w:p>
      <w:pPr>
        <w:spacing w:after="0"/>
        <w:ind w:left="0"/>
        <w:jc w:val="both"/>
      </w:pPr>
      <w:r>
        <w:rPr>
          <w:rFonts w:ascii="Times New Roman"/>
          <w:b w:val="false"/>
          <w:i w:val="false"/>
          <w:color w:val="000000"/>
          <w:sz w:val="28"/>
        </w:rPr>
        <w:t>
      2-тармақта:</w:t>
      </w:r>
    </w:p>
    <w:bookmarkEnd w:id="21"/>
    <w:bookmarkStart w:name="z30" w:id="22"/>
    <w:p>
      <w:pPr>
        <w:spacing w:after="0"/>
        <w:ind w:left="0"/>
        <w:jc w:val="both"/>
      </w:pPr>
      <w:r>
        <w:rPr>
          <w:rFonts w:ascii="Times New Roman"/>
          <w:b w:val="false"/>
          <w:i w:val="false"/>
          <w:color w:val="000000"/>
          <w:sz w:val="28"/>
        </w:rPr>
        <w:t>
      2), 3) тармақшалар жаңа редакцияда жазылсын:</w:t>
      </w:r>
    </w:p>
    <w:bookmarkEnd w:id="22"/>
    <w:bookmarkStart w:name="z31" w:id="23"/>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23"/>
    <w:bookmarkStart w:name="z32" w:id="24"/>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4"/>
    <w:bookmarkStart w:name="z33" w:id="25"/>
    <w:p>
      <w:pPr>
        <w:spacing w:after="0"/>
        <w:ind w:left="0"/>
        <w:jc w:val="both"/>
      </w:pPr>
      <w:r>
        <w:rPr>
          <w:rFonts w:ascii="Times New Roman"/>
          <w:b w:val="false"/>
          <w:i w:val="false"/>
          <w:color w:val="000000"/>
          <w:sz w:val="28"/>
        </w:rPr>
        <w:t>
      6), 7) тармақшалар жаңа редакцияда жазылсын:</w:t>
      </w:r>
    </w:p>
    <w:bookmarkEnd w:id="25"/>
    <w:bookmarkStart w:name="z34" w:id="26"/>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6"/>
    <w:bookmarkStart w:name="z35" w:id="27"/>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27"/>
    <w:bookmarkStart w:name="z36" w:id="28"/>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28"/>
    <w:bookmarkStart w:name="z37" w:id="29"/>
    <w:p>
      <w:pPr>
        <w:spacing w:after="0"/>
        <w:ind w:left="0"/>
        <w:jc w:val="both"/>
      </w:pPr>
      <w:r>
        <w:rPr>
          <w:rFonts w:ascii="Times New Roman"/>
          <w:b w:val="false"/>
          <w:i w:val="false"/>
          <w:color w:val="000000"/>
          <w:sz w:val="28"/>
        </w:rPr>
        <w:t xml:space="preserve">
      2. Қостанай облысы әкімдігінің "Таран ауданының Асенкритов ауылдық округінің төрт жер учаскілерінде орналасқан "Варварин" алтынмыс кен орнын әзірлеу жөніндегі тау жұмыстарын жүргізуге арналған Аят өзенінің су қорғау аймағы мен белдеуін, оларды шаруашылық пайдаланудың режимі мен ерекше жағдайларын белгілеу туралы" 2011 жылғы 17 ақпандағы </w:t>
      </w:r>
      <w:r>
        <w:rPr>
          <w:rFonts w:ascii="Times New Roman"/>
          <w:b w:val="false"/>
          <w:i w:val="false"/>
          <w:color w:val="000000"/>
          <w:sz w:val="28"/>
        </w:rPr>
        <w:t>№ 71</w:t>
      </w:r>
      <w:r>
        <w:rPr>
          <w:rFonts w:ascii="Times New Roman"/>
          <w:b w:val="false"/>
          <w:i w:val="false"/>
          <w:color w:val="000000"/>
          <w:sz w:val="28"/>
        </w:rPr>
        <w:t xml:space="preserve"> қаулысында (2011 жылғы 19 наурызда "Костанайские новости" газетінде жарияланған, Нормативтік құқықтық актілерді мемлекеттік тіркеу тізілімінде № 3754 болып тіркелген):</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39" w:id="30"/>
    <w:p>
      <w:pPr>
        <w:spacing w:after="0"/>
        <w:ind w:left="0"/>
        <w:jc w:val="both"/>
      </w:pPr>
      <w:r>
        <w:rPr>
          <w:rFonts w:ascii="Times New Roman"/>
          <w:b w:val="false"/>
          <w:i w:val="false"/>
          <w:color w:val="000000"/>
          <w:sz w:val="28"/>
        </w:rPr>
        <w:t xml:space="preserve">
      "Бейімбет Майлин ауданының Асенкритов ауылдық округінде орналасқан "Варварин" алтынмыс кен орнын әзірлеу жөніндегі тау жұмыстарын жүргізуге арналған төрт жер учаскілерінде Аят өзенінің су қорғау аймағы мен белдеуін шаруашылық пайдаланудың режимі мен ерекше жағдайларын белгілеу туралы"; </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41" w:id="31"/>
    <w:p>
      <w:pPr>
        <w:spacing w:after="0"/>
        <w:ind w:left="0"/>
        <w:jc w:val="both"/>
      </w:pPr>
      <w:r>
        <w:rPr>
          <w:rFonts w:ascii="Times New Roman"/>
          <w:b w:val="false"/>
          <w:i w:val="false"/>
          <w:color w:val="000000"/>
          <w:sz w:val="28"/>
        </w:rPr>
        <w:t xml:space="preserve">
      "1. Уәкілетті органдармен келісу бойынша, бекітілген жобалау құжаттамасы негізінде Бейімбет Майлин ауданының Асенкритов ауылдық округінде орналасқан "Варварин" алтынмыс кен орнын әзірлеу жөніндегі тау жұмыстарын жүргізуге арналған төрт жер учаскілерінде Аят өзенінің су қорғау аймағы мен белдеуі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31"/>
    <w:bookmarkStart w:name="z42" w:id="32"/>
    <w:p>
      <w:pPr>
        <w:spacing w:after="0"/>
        <w:ind w:left="0"/>
        <w:jc w:val="both"/>
      </w:pPr>
      <w:r>
        <w:rPr>
          <w:rFonts w:ascii="Times New Roman"/>
          <w:b w:val="false"/>
          <w:i w:val="false"/>
          <w:color w:val="000000"/>
          <w:sz w:val="28"/>
        </w:rPr>
        <w:t xml:space="preserve">
      2. Бейімбет Майлин ауданының Асенкритов ауылдық округінде орналасқан "Варварин" алтынмыс кен орнын әзірлеу жөніндегі тау жұмыстарын жүргізуге арналған төрт жер учаскілерінде Аят өзенінің су қорғау аймағы мен белдеуін шаруашылық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32"/>
    <w:bookmarkStart w:name="z43" w:id="3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1-қосымшасында</w:t>
      </w:r>
      <w:r>
        <w:rPr>
          <w:rFonts w:ascii="Times New Roman"/>
          <w:b w:val="false"/>
          <w:i w:val="false"/>
          <w:color w:val="000000"/>
          <w:sz w:val="28"/>
        </w:rPr>
        <w:t xml:space="preserve"> "Таран ауданының" сөз тіркесі "Бейімбет Майлин ауданының" деген сөз тіркесімен ауыстырылсын;</w:t>
      </w:r>
    </w:p>
    <w:bookmarkEnd w:id="33"/>
    <w:bookmarkStart w:name="z44" w:id="3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34"/>
    <w:bookmarkStart w:name="z45" w:id="35"/>
    <w:p>
      <w:pPr>
        <w:spacing w:after="0"/>
        <w:ind w:left="0"/>
        <w:jc w:val="both"/>
      </w:pPr>
      <w:r>
        <w:rPr>
          <w:rFonts w:ascii="Times New Roman"/>
          <w:b w:val="false"/>
          <w:i w:val="false"/>
          <w:color w:val="000000"/>
          <w:sz w:val="28"/>
        </w:rPr>
        <w:t>
      тақырыбы жаңа редакцияда жазылсын:</w:t>
      </w:r>
    </w:p>
    <w:bookmarkEnd w:id="35"/>
    <w:bookmarkStart w:name="z46" w:id="36"/>
    <w:p>
      <w:pPr>
        <w:spacing w:after="0"/>
        <w:ind w:left="0"/>
        <w:jc w:val="both"/>
      </w:pPr>
      <w:r>
        <w:rPr>
          <w:rFonts w:ascii="Times New Roman"/>
          <w:b w:val="false"/>
          <w:i w:val="false"/>
          <w:color w:val="000000"/>
          <w:sz w:val="28"/>
        </w:rPr>
        <w:t>
      "Бейімбет Майлин ауданының Асенкритов ауылдық округінде орналасқан "Варварин" алтынмыс кен орнын әзірлеу жөніндегі тау жұмыстарын жүргізуге арналған төрт жер учаскілерінде Аят өзенінің су қорғау аймағы мен белдеуін шаруашылық пайдаланудың режимі мен ерекше жағдайлары";</w:t>
      </w:r>
    </w:p>
    <w:bookmarkEnd w:id="36"/>
    <w:bookmarkStart w:name="z47" w:id="37"/>
    <w:p>
      <w:pPr>
        <w:spacing w:after="0"/>
        <w:ind w:left="0"/>
        <w:jc w:val="both"/>
      </w:pPr>
      <w:r>
        <w:rPr>
          <w:rFonts w:ascii="Times New Roman"/>
          <w:b w:val="false"/>
          <w:i w:val="false"/>
          <w:color w:val="000000"/>
          <w:sz w:val="28"/>
        </w:rPr>
        <w:t>
      1-тармақта:</w:t>
      </w:r>
    </w:p>
    <w:bookmarkEnd w:id="37"/>
    <w:bookmarkStart w:name="z48" w:id="38"/>
    <w:p>
      <w:pPr>
        <w:spacing w:after="0"/>
        <w:ind w:left="0"/>
        <w:jc w:val="both"/>
      </w:pPr>
      <w:r>
        <w:rPr>
          <w:rFonts w:ascii="Times New Roman"/>
          <w:b w:val="false"/>
          <w:i w:val="false"/>
          <w:color w:val="000000"/>
          <w:sz w:val="28"/>
        </w:rPr>
        <w:t>
      2) тармақша жаңа редакцияда жазылсын:</w:t>
      </w:r>
    </w:p>
    <w:bookmarkEnd w:id="38"/>
    <w:bookmarkStart w:name="z49" w:id="39"/>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bookmarkEnd w:id="39"/>
    <w:bookmarkStart w:name="z50" w:id="40"/>
    <w:p>
      <w:pPr>
        <w:spacing w:after="0"/>
        <w:ind w:left="0"/>
        <w:jc w:val="both"/>
      </w:pPr>
      <w:r>
        <w:rPr>
          <w:rFonts w:ascii="Times New Roman"/>
          <w:b w:val="false"/>
          <w:i w:val="false"/>
          <w:color w:val="000000"/>
          <w:sz w:val="28"/>
        </w:rPr>
        <w:t>
      7) тармақша жаңа редакцияда жазылсын:</w:t>
      </w:r>
    </w:p>
    <w:bookmarkEnd w:id="40"/>
    <w:bookmarkStart w:name="z51" w:id="41"/>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End w:id="41"/>
    <w:bookmarkStart w:name="z52" w:id="42"/>
    <w:p>
      <w:pPr>
        <w:spacing w:after="0"/>
        <w:ind w:left="0"/>
        <w:jc w:val="both"/>
      </w:pPr>
      <w:r>
        <w:rPr>
          <w:rFonts w:ascii="Times New Roman"/>
          <w:b w:val="false"/>
          <w:i w:val="false"/>
          <w:color w:val="000000"/>
          <w:sz w:val="28"/>
        </w:rPr>
        <w:t>
      2-тармақта:</w:t>
      </w:r>
    </w:p>
    <w:bookmarkEnd w:id="42"/>
    <w:bookmarkStart w:name="z53" w:id="43"/>
    <w:p>
      <w:pPr>
        <w:spacing w:after="0"/>
        <w:ind w:left="0"/>
        <w:jc w:val="both"/>
      </w:pPr>
      <w:r>
        <w:rPr>
          <w:rFonts w:ascii="Times New Roman"/>
          <w:b w:val="false"/>
          <w:i w:val="false"/>
          <w:color w:val="000000"/>
          <w:sz w:val="28"/>
        </w:rPr>
        <w:t>
      2), 3) тармақшалар жаңа редакцияда жазылсын:</w:t>
      </w:r>
    </w:p>
    <w:bookmarkEnd w:id="43"/>
    <w:bookmarkStart w:name="z54" w:id="44"/>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44"/>
    <w:bookmarkStart w:name="z55" w:id="45"/>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45"/>
    <w:bookmarkStart w:name="z56" w:id="46"/>
    <w:p>
      <w:pPr>
        <w:spacing w:after="0"/>
        <w:ind w:left="0"/>
        <w:jc w:val="both"/>
      </w:pPr>
      <w:r>
        <w:rPr>
          <w:rFonts w:ascii="Times New Roman"/>
          <w:b w:val="false"/>
          <w:i w:val="false"/>
          <w:color w:val="000000"/>
          <w:sz w:val="28"/>
        </w:rPr>
        <w:t>
      6), 7) тармақшалар жаңа редакцияда жазылсын:</w:t>
      </w:r>
    </w:p>
    <w:bookmarkEnd w:id="46"/>
    <w:bookmarkStart w:name="z57" w:id="47"/>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47"/>
    <w:bookmarkStart w:name="z58" w:id="48"/>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48"/>
    <w:bookmarkStart w:name="z59" w:id="49"/>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49"/>
    <w:bookmarkStart w:name="z60" w:id="50"/>
    <w:p>
      <w:pPr>
        <w:spacing w:after="0"/>
        <w:ind w:left="0"/>
        <w:jc w:val="both"/>
      </w:pPr>
      <w:r>
        <w:rPr>
          <w:rFonts w:ascii="Times New Roman"/>
          <w:b w:val="false"/>
          <w:i w:val="false"/>
          <w:color w:val="000000"/>
          <w:sz w:val="28"/>
        </w:rPr>
        <w:t xml:space="preserve">
      3. Қостанай облысы әкімдігінің "Қостанай облысы Таран ауданындағы "Дружба" туристік базасының жер телімі шегінде Қаратомар бөгені жағалауының су қорғау аймағы мен белдеуін, оларды шаруашылық пайдаланудың режимі мен ерекше жағдайларын белгілеу туралы" 2011 жылғы 8 шілдедегі </w:t>
      </w:r>
      <w:r>
        <w:rPr>
          <w:rFonts w:ascii="Times New Roman"/>
          <w:b w:val="false"/>
          <w:i w:val="false"/>
          <w:color w:val="000000"/>
          <w:sz w:val="28"/>
        </w:rPr>
        <w:t>№ 278</w:t>
      </w:r>
      <w:r>
        <w:rPr>
          <w:rFonts w:ascii="Times New Roman"/>
          <w:b w:val="false"/>
          <w:i w:val="false"/>
          <w:color w:val="000000"/>
          <w:sz w:val="28"/>
        </w:rPr>
        <w:t xml:space="preserve"> қаулысында (2011 жылғы 28 шілдеде "Костанайские новости" газетінде жарияланған, Нормативтік құқықтық актілерді мемлекеттік тіркеу тізілімінде № 3770 болып тіркелген):</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62" w:id="51"/>
    <w:p>
      <w:pPr>
        <w:spacing w:after="0"/>
        <w:ind w:left="0"/>
        <w:jc w:val="both"/>
      </w:pPr>
      <w:r>
        <w:rPr>
          <w:rFonts w:ascii="Times New Roman"/>
          <w:b w:val="false"/>
          <w:i w:val="false"/>
          <w:color w:val="000000"/>
          <w:sz w:val="28"/>
        </w:rPr>
        <w:t>
      "Қостанай облысы Бейімбет Майлин ауданындағы "Дружба" туристік базасының жер телімі шегінде Қаратомар бөгені жағалауының су қорғау аймағы мен белдеуін шаруашылық пайдаланудың режимі мен ерекше жағдайларын белгілеу туралы";</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64" w:id="52"/>
    <w:p>
      <w:pPr>
        <w:spacing w:after="0"/>
        <w:ind w:left="0"/>
        <w:jc w:val="both"/>
      </w:pPr>
      <w:r>
        <w:rPr>
          <w:rFonts w:ascii="Times New Roman"/>
          <w:b w:val="false"/>
          <w:i w:val="false"/>
          <w:color w:val="000000"/>
          <w:sz w:val="28"/>
        </w:rPr>
        <w:t xml:space="preserve">
      "1. Уәкілетті органдармен келісу бойынша, бекітілген жобалау құжаттамасы негізінде Қостанай облысы Бейімбет Майлин ауданындағы "Дружба" туристік базасының жер телімі шегінде Қаратомар бөгені жағалауының су қорғау аймағы мен белдеуі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52"/>
    <w:bookmarkStart w:name="z65" w:id="53"/>
    <w:p>
      <w:pPr>
        <w:spacing w:after="0"/>
        <w:ind w:left="0"/>
        <w:jc w:val="both"/>
      </w:pPr>
      <w:r>
        <w:rPr>
          <w:rFonts w:ascii="Times New Roman"/>
          <w:b w:val="false"/>
          <w:i w:val="false"/>
          <w:color w:val="000000"/>
          <w:sz w:val="28"/>
        </w:rPr>
        <w:t xml:space="preserve">
      2. Қостанай облысы Бейімбет Майлин ауданындағы "Дружба" туристік базасының жер телімі шегінде Қаратомар бөгені жағалауының су қорғау аймағы мен белдеуін шаруашылық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53"/>
    <w:bookmarkStart w:name="z66" w:id="5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1-қосымшасында</w:t>
      </w:r>
      <w:r>
        <w:rPr>
          <w:rFonts w:ascii="Times New Roman"/>
          <w:b w:val="false"/>
          <w:i w:val="false"/>
          <w:color w:val="000000"/>
          <w:sz w:val="28"/>
        </w:rPr>
        <w:t xml:space="preserve"> "Таран ауданындағы" сөз тіркесі "Бейімбет Майлин ауданындағы" деген сөз тіркесімен ауыстырылсын;</w:t>
      </w:r>
    </w:p>
    <w:bookmarkEnd w:id="54"/>
    <w:bookmarkStart w:name="z67" w:id="55"/>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55"/>
    <w:bookmarkStart w:name="z68" w:id="56"/>
    <w:p>
      <w:pPr>
        <w:spacing w:after="0"/>
        <w:ind w:left="0"/>
        <w:jc w:val="both"/>
      </w:pPr>
      <w:r>
        <w:rPr>
          <w:rFonts w:ascii="Times New Roman"/>
          <w:b w:val="false"/>
          <w:i w:val="false"/>
          <w:color w:val="000000"/>
          <w:sz w:val="28"/>
        </w:rPr>
        <w:t>
      тақырыбы жаңа редакцияда жазылсын:</w:t>
      </w:r>
    </w:p>
    <w:bookmarkEnd w:id="56"/>
    <w:bookmarkStart w:name="z69" w:id="57"/>
    <w:p>
      <w:pPr>
        <w:spacing w:after="0"/>
        <w:ind w:left="0"/>
        <w:jc w:val="both"/>
      </w:pPr>
      <w:r>
        <w:rPr>
          <w:rFonts w:ascii="Times New Roman"/>
          <w:b w:val="false"/>
          <w:i w:val="false"/>
          <w:color w:val="000000"/>
          <w:sz w:val="28"/>
        </w:rPr>
        <w:t>
      "Қостанай облысы Бейімбет Майлин ауданындағы "Дружба" туристік базасының жер телімі шегінде Қаратомар бөгені жағалауының су қорғау аймағы мен белдеуін шаруашылық пайдаланудың режимі мен ерекше жағдайлары";</w:t>
      </w:r>
    </w:p>
    <w:bookmarkEnd w:id="57"/>
    <w:bookmarkStart w:name="z70" w:id="58"/>
    <w:p>
      <w:pPr>
        <w:spacing w:after="0"/>
        <w:ind w:left="0"/>
        <w:jc w:val="both"/>
      </w:pPr>
      <w:r>
        <w:rPr>
          <w:rFonts w:ascii="Times New Roman"/>
          <w:b w:val="false"/>
          <w:i w:val="false"/>
          <w:color w:val="000000"/>
          <w:sz w:val="28"/>
        </w:rPr>
        <w:t>
      1-тармақта:</w:t>
      </w:r>
    </w:p>
    <w:bookmarkEnd w:id="58"/>
    <w:bookmarkStart w:name="z71" w:id="59"/>
    <w:p>
      <w:pPr>
        <w:spacing w:after="0"/>
        <w:ind w:left="0"/>
        <w:jc w:val="both"/>
      </w:pPr>
      <w:r>
        <w:rPr>
          <w:rFonts w:ascii="Times New Roman"/>
          <w:b w:val="false"/>
          <w:i w:val="false"/>
          <w:color w:val="000000"/>
          <w:sz w:val="28"/>
        </w:rPr>
        <w:t>
      2) тармақша жаңа редакцияда жазылсын:</w:t>
      </w:r>
    </w:p>
    <w:bookmarkEnd w:id="59"/>
    <w:bookmarkStart w:name="z72" w:id="60"/>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bookmarkEnd w:id="60"/>
    <w:bookmarkStart w:name="z73" w:id="61"/>
    <w:p>
      <w:pPr>
        <w:spacing w:after="0"/>
        <w:ind w:left="0"/>
        <w:jc w:val="both"/>
      </w:pPr>
      <w:r>
        <w:rPr>
          <w:rFonts w:ascii="Times New Roman"/>
          <w:b w:val="false"/>
          <w:i w:val="false"/>
          <w:color w:val="000000"/>
          <w:sz w:val="28"/>
        </w:rPr>
        <w:t>
      7) тармақша жаңа редакцияда жазылсын:</w:t>
      </w:r>
    </w:p>
    <w:bookmarkEnd w:id="61"/>
    <w:bookmarkStart w:name="z74" w:id="62"/>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End w:id="62"/>
    <w:bookmarkStart w:name="z75" w:id="63"/>
    <w:p>
      <w:pPr>
        <w:spacing w:after="0"/>
        <w:ind w:left="0"/>
        <w:jc w:val="both"/>
      </w:pPr>
      <w:r>
        <w:rPr>
          <w:rFonts w:ascii="Times New Roman"/>
          <w:b w:val="false"/>
          <w:i w:val="false"/>
          <w:color w:val="000000"/>
          <w:sz w:val="28"/>
        </w:rPr>
        <w:t>
      2-тармақта:</w:t>
      </w:r>
    </w:p>
    <w:bookmarkEnd w:id="63"/>
    <w:bookmarkStart w:name="z76" w:id="64"/>
    <w:p>
      <w:pPr>
        <w:spacing w:after="0"/>
        <w:ind w:left="0"/>
        <w:jc w:val="both"/>
      </w:pPr>
      <w:r>
        <w:rPr>
          <w:rFonts w:ascii="Times New Roman"/>
          <w:b w:val="false"/>
          <w:i w:val="false"/>
          <w:color w:val="000000"/>
          <w:sz w:val="28"/>
        </w:rPr>
        <w:t>
      2), 3) тармақшалар жаңа редакцияда жазылсын:</w:t>
      </w:r>
    </w:p>
    <w:bookmarkEnd w:id="64"/>
    <w:bookmarkStart w:name="z77" w:id="65"/>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65"/>
    <w:bookmarkStart w:name="z78" w:id="66"/>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66"/>
    <w:bookmarkStart w:name="z79" w:id="67"/>
    <w:p>
      <w:pPr>
        <w:spacing w:after="0"/>
        <w:ind w:left="0"/>
        <w:jc w:val="both"/>
      </w:pPr>
      <w:r>
        <w:rPr>
          <w:rFonts w:ascii="Times New Roman"/>
          <w:b w:val="false"/>
          <w:i w:val="false"/>
          <w:color w:val="000000"/>
          <w:sz w:val="28"/>
        </w:rPr>
        <w:t>
      6), 7) тармақшалар жаңа редакцияда жазылсын:</w:t>
      </w:r>
    </w:p>
    <w:bookmarkEnd w:id="67"/>
    <w:bookmarkStart w:name="z80" w:id="68"/>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68"/>
    <w:bookmarkStart w:name="z81" w:id="69"/>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69"/>
    <w:bookmarkStart w:name="z82" w:id="70"/>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70"/>
    <w:bookmarkStart w:name="z83" w:id="71"/>
    <w:p>
      <w:pPr>
        <w:spacing w:after="0"/>
        <w:ind w:left="0"/>
        <w:jc w:val="both"/>
      </w:pPr>
      <w:r>
        <w:rPr>
          <w:rFonts w:ascii="Times New Roman"/>
          <w:b w:val="false"/>
          <w:i w:val="false"/>
          <w:color w:val="000000"/>
          <w:sz w:val="28"/>
        </w:rPr>
        <w:t xml:space="preserve">
      4. Қостанай облысы әкімдігінің "Таран ауданы Юбилейное ауылындағы "Жемис" шаруа қожалығының жер телімі шегінде Тобыл өзенінің су қорғау аймағы мен белдеуін, оларды шаруақорлықпен пайдаланудың ерекше шарттарын және тәртібін белгілеу туралы" 2011 жылғы 14 қазандағы </w:t>
      </w:r>
      <w:r>
        <w:rPr>
          <w:rFonts w:ascii="Times New Roman"/>
          <w:b w:val="false"/>
          <w:i w:val="false"/>
          <w:color w:val="000000"/>
          <w:sz w:val="28"/>
        </w:rPr>
        <w:t>№ 412</w:t>
      </w:r>
      <w:r>
        <w:rPr>
          <w:rFonts w:ascii="Times New Roman"/>
          <w:b w:val="false"/>
          <w:i w:val="false"/>
          <w:color w:val="000000"/>
          <w:sz w:val="28"/>
        </w:rPr>
        <w:t xml:space="preserve"> қаулысында (2011 жылғы 3 қарашада "Костанайские новости" газетінде жарияланған, Нормативтік құқықтық актілерді мемлекеттік тіркеу тізілімінде № 3779 болып тіркелген):</w:t>
      </w:r>
    </w:p>
    <w:bookmarkEnd w:id="7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85" w:id="72"/>
    <w:p>
      <w:pPr>
        <w:spacing w:after="0"/>
        <w:ind w:left="0"/>
        <w:jc w:val="both"/>
      </w:pPr>
      <w:r>
        <w:rPr>
          <w:rFonts w:ascii="Times New Roman"/>
          <w:b w:val="false"/>
          <w:i w:val="false"/>
          <w:color w:val="000000"/>
          <w:sz w:val="28"/>
        </w:rPr>
        <w:t>
      "Бейімбет Майлин ауданы Юбилейное ауылындағы "Жемис" шаруа қожалығының жер телімі шегінде Тобыл өзенінің су қорғау аймағы мен белдеуін шаруашылық пайдаланудың режимі мен ерекше жағдайларын белгілеу туралы";</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87" w:id="73"/>
    <w:p>
      <w:pPr>
        <w:spacing w:after="0"/>
        <w:ind w:left="0"/>
        <w:jc w:val="both"/>
      </w:pPr>
      <w:r>
        <w:rPr>
          <w:rFonts w:ascii="Times New Roman"/>
          <w:b w:val="false"/>
          <w:i w:val="false"/>
          <w:color w:val="000000"/>
          <w:sz w:val="28"/>
        </w:rPr>
        <w:t xml:space="preserve">
      "1. Уәкілетті органдармен келісу бойынша, бекітілген жобалық құжаттардың негізінде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Бейімбет Майлин ауданы Юбилейное ауылындағы "Жемис" шаруа қожалығының жер телімі шегінде Тобыл өзенінің су қорғау аймағы мен белдеуі белгіленсін.</w:t>
      </w:r>
    </w:p>
    <w:bookmarkEnd w:id="73"/>
    <w:bookmarkStart w:name="z88" w:id="74"/>
    <w:p>
      <w:pPr>
        <w:spacing w:after="0"/>
        <w:ind w:left="0"/>
        <w:jc w:val="both"/>
      </w:pPr>
      <w:r>
        <w:rPr>
          <w:rFonts w:ascii="Times New Roman"/>
          <w:b w:val="false"/>
          <w:i w:val="false"/>
          <w:color w:val="000000"/>
          <w:sz w:val="28"/>
        </w:rPr>
        <w:t xml:space="preserve">
      2. Бейімбет Майлин ауданы Юбилейное ауылындағы "Жемис" шаруа қожалығының жер телімі шегінде Тобыл өзенінің су қорғау аймағы мен белдеуін шаруашылық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74"/>
    <w:bookmarkStart w:name="z89" w:id="75"/>
    <w:p>
      <w:pPr>
        <w:spacing w:after="0"/>
        <w:ind w:left="0"/>
        <w:jc w:val="both"/>
      </w:pPr>
      <w:r>
        <w:rPr>
          <w:rFonts w:ascii="Times New Roman"/>
          <w:b w:val="false"/>
          <w:i w:val="false"/>
          <w:color w:val="000000"/>
          <w:sz w:val="28"/>
        </w:rPr>
        <w:t xml:space="preserve">
      мемлекеттік тілдегі көрсетілген қаулының </w:t>
      </w:r>
      <w:r>
        <w:rPr>
          <w:rFonts w:ascii="Times New Roman"/>
          <w:b w:val="false"/>
          <w:i w:val="false"/>
          <w:color w:val="000000"/>
          <w:sz w:val="28"/>
        </w:rPr>
        <w:t>1-қосымшасында</w:t>
      </w:r>
      <w:r>
        <w:rPr>
          <w:rFonts w:ascii="Times New Roman"/>
          <w:b w:val="false"/>
          <w:i w:val="false"/>
          <w:color w:val="000000"/>
          <w:sz w:val="28"/>
        </w:rPr>
        <w:t xml:space="preserve"> "Таран ауданы" сөз тіркесі "Бейімбет Майлин ауданы" деген сөз тіркесімен ауыстырылсын;</w:t>
      </w:r>
    </w:p>
    <w:bookmarkEnd w:id="75"/>
    <w:bookmarkStart w:name="z90" w:id="76"/>
    <w:p>
      <w:pPr>
        <w:spacing w:after="0"/>
        <w:ind w:left="0"/>
        <w:jc w:val="both"/>
      </w:pPr>
      <w:r>
        <w:rPr>
          <w:rFonts w:ascii="Times New Roman"/>
          <w:b w:val="false"/>
          <w:i w:val="false"/>
          <w:color w:val="000000"/>
          <w:sz w:val="28"/>
        </w:rPr>
        <w:t xml:space="preserve">
      орыс тіліндегі көрсетілген қаулының </w:t>
      </w:r>
      <w:r>
        <w:rPr>
          <w:rFonts w:ascii="Times New Roman"/>
          <w:b w:val="false"/>
          <w:i w:val="false"/>
          <w:color w:val="000000"/>
          <w:sz w:val="28"/>
        </w:rPr>
        <w:t>1-қосымшасында</w:t>
      </w:r>
      <w:r>
        <w:rPr>
          <w:rFonts w:ascii="Times New Roman"/>
          <w:b w:val="false"/>
          <w:i w:val="false"/>
          <w:color w:val="000000"/>
          <w:sz w:val="28"/>
        </w:rPr>
        <w:t xml:space="preserve"> "Тарановского района" сөз тіркесі "района Беимбета Майлина" деген сөз тіркесімен ауыстырылсын;</w:t>
      </w:r>
    </w:p>
    <w:bookmarkEnd w:id="76"/>
    <w:bookmarkStart w:name="z91" w:id="77"/>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77"/>
    <w:bookmarkStart w:name="z92" w:id="78"/>
    <w:p>
      <w:pPr>
        <w:spacing w:after="0"/>
        <w:ind w:left="0"/>
        <w:jc w:val="both"/>
      </w:pPr>
      <w:r>
        <w:rPr>
          <w:rFonts w:ascii="Times New Roman"/>
          <w:b w:val="false"/>
          <w:i w:val="false"/>
          <w:color w:val="000000"/>
          <w:sz w:val="28"/>
        </w:rPr>
        <w:t>
      тақырыбы жаңа редакцияда жазылсын:</w:t>
      </w:r>
    </w:p>
    <w:bookmarkEnd w:id="78"/>
    <w:bookmarkStart w:name="z93" w:id="79"/>
    <w:p>
      <w:pPr>
        <w:spacing w:after="0"/>
        <w:ind w:left="0"/>
        <w:jc w:val="both"/>
      </w:pPr>
      <w:r>
        <w:rPr>
          <w:rFonts w:ascii="Times New Roman"/>
          <w:b w:val="false"/>
          <w:i w:val="false"/>
          <w:color w:val="000000"/>
          <w:sz w:val="28"/>
        </w:rPr>
        <w:t>
      "Бейімбет Майлин ауданы Юбилейное ауылындағы "Жемис" шаруа қожалығының жер телімі шегінде Тобыл өзенінің су қорғау аймағы мен белдеуін шаруашылық пайдаланудың режимі мен ерекше жағдайлары";</w:t>
      </w:r>
    </w:p>
    <w:bookmarkEnd w:id="79"/>
    <w:bookmarkStart w:name="z94" w:id="80"/>
    <w:p>
      <w:pPr>
        <w:spacing w:after="0"/>
        <w:ind w:left="0"/>
        <w:jc w:val="both"/>
      </w:pPr>
      <w:r>
        <w:rPr>
          <w:rFonts w:ascii="Times New Roman"/>
          <w:b w:val="false"/>
          <w:i w:val="false"/>
          <w:color w:val="000000"/>
          <w:sz w:val="28"/>
        </w:rPr>
        <w:t>
      1-тармақта:</w:t>
      </w:r>
    </w:p>
    <w:bookmarkEnd w:id="80"/>
    <w:bookmarkStart w:name="z95" w:id="81"/>
    <w:p>
      <w:pPr>
        <w:spacing w:after="0"/>
        <w:ind w:left="0"/>
        <w:jc w:val="both"/>
      </w:pPr>
      <w:r>
        <w:rPr>
          <w:rFonts w:ascii="Times New Roman"/>
          <w:b w:val="false"/>
          <w:i w:val="false"/>
          <w:color w:val="000000"/>
          <w:sz w:val="28"/>
        </w:rPr>
        <w:t>
      2) тармақша жаңа редакцияда жазылсын:</w:t>
      </w:r>
    </w:p>
    <w:bookmarkEnd w:id="81"/>
    <w:bookmarkStart w:name="z96" w:id="82"/>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bookmarkEnd w:id="82"/>
    <w:bookmarkStart w:name="z97" w:id="83"/>
    <w:p>
      <w:pPr>
        <w:spacing w:after="0"/>
        <w:ind w:left="0"/>
        <w:jc w:val="both"/>
      </w:pPr>
      <w:r>
        <w:rPr>
          <w:rFonts w:ascii="Times New Roman"/>
          <w:b w:val="false"/>
          <w:i w:val="false"/>
          <w:color w:val="000000"/>
          <w:sz w:val="28"/>
        </w:rPr>
        <w:t>
      7) тармақша жаңа редакцияда жазылсын:</w:t>
      </w:r>
    </w:p>
    <w:bookmarkEnd w:id="83"/>
    <w:bookmarkStart w:name="z98" w:id="84"/>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End w:id="84"/>
    <w:bookmarkStart w:name="z99" w:id="85"/>
    <w:p>
      <w:pPr>
        <w:spacing w:after="0"/>
        <w:ind w:left="0"/>
        <w:jc w:val="both"/>
      </w:pPr>
      <w:r>
        <w:rPr>
          <w:rFonts w:ascii="Times New Roman"/>
          <w:b w:val="false"/>
          <w:i w:val="false"/>
          <w:color w:val="000000"/>
          <w:sz w:val="28"/>
        </w:rPr>
        <w:t>
      2-тармақта:</w:t>
      </w:r>
    </w:p>
    <w:bookmarkEnd w:id="85"/>
    <w:bookmarkStart w:name="z100" w:id="86"/>
    <w:p>
      <w:pPr>
        <w:spacing w:after="0"/>
        <w:ind w:left="0"/>
        <w:jc w:val="both"/>
      </w:pPr>
      <w:r>
        <w:rPr>
          <w:rFonts w:ascii="Times New Roman"/>
          <w:b w:val="false"/>
          <w:i w:val="false"/>
          <w:color w:val="000000"/>
          <w:sz w:val="28"/>
        </w:rPr>
        <w:t>
      2), 3) тармақшалар жаңа редакцияда жазылсын:</w:t>
      </w:r>
    </w:p>
    <w:bookmarkEnd w:id="86"/>
    <w:bookmarkStart w:name="z101" w:id="87"/>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87"/>
    <w:bookmarkStart w:name="z102" w:id="88"/>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88"/>
    <w:bookmarkStart w:name="z103" w:id="89"/>
    <w:p>
      <w:pPr>
        <w:spacing w:after="0"/>
        <w:ind w:left="0"/>
        <w:jc w:val="both"/>
      </w:pPr>
      <w:r>
        <w:rPr>
          <w:rFonts w:ascii="Times New Roman"/>
          <w:b w:val="false"/>
          <w:i w:val="false"/>
          <w:color w:val="000000"/>
          <w:sz w:val="28"/>
        </w:rPr>
        <w:t>
      6), 7) тармақшалар жаңа редакцияда жазылсын:</w:t>
      </w:r>
    </w:p>
    <w:bookmarkEnd w:id="89"/>
    <w:bookmarkStart w:name="z104" w:id="90"/>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90"/>
    <w:bookmarkStart w:name="z105" w:id="91"/>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91"/>
    <w:bookmarkStart w:name="z106" w:id="92"/>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92"/>
    <w:bookmarkStart w:name="z107" w:id="93"/>
    <w:p>
      <w:pPr>
        <w:spacing w:after="0"/>
        <w:ind w:left="0"/>
        <w:jc w:val="both"/>
      </w:pPr>
      <w:r>
        <w:rPr>
          <w:rFonts w:ascii="Times New Roman"/>
          <w:b w:val="false"/>
          <w:i w:val="false"/>
          <w:color w:val="000000"/>
          <w:sz w:val="28"/>
        </w:rPr>
        <w:t xml:space="preserve">
      5. Қостанай облысы әкімдігінің "Құрылыс материалдар қоймалары" объектісін, демалыс аймағы базасын салуға, туристік базаны пайдалануға және қызмет көрсетуге арналған учаскелерде Тобыл және Аят өзендерінің су қорғау аймақтары мен белдеулерін, оларды шаруашылықта пайдаланудың режимі мен ерекше жағдайларын белгілеу туралы" 2011 жылғы 14 қазандағы </w:t>
      </w:r>
      <w:r>
        <w:rPr>
          <w:rFonts w:ascii="Times New Roman"/>
          <w:b w:val="false"/>
          <w:i w:val="false"/>
          <w:color w:val="000000"/>
          <w:sz w:val="28"/>
        </w:rPr>
        <w:t>№ 415</w:t>
      </w:r>
      <w:r>
        <w:rPr>
          <w:rFonts w:ascii="Times New Roman"/>
          <w:b w:val="false"/>
          <w:i w:val="false"/>
          <w:color w:val="000000"/>
          <w:sz w:val="28"/>
        </w:rPr>
        <w:t xml:space="preserve"> қаулысында (2011 жылғы 1 желтоқсанда "Костанайские новости" газетінде жарияланған, Нормативтік құқықтық актілерді мемлекеттік тіркеу тізілімінде № 3786 болып тіркелген):</w:t>
      </w:r>
    </w:p>
    <w:bookmarkEnd w:id="93"/>
    <w:bookmarkStart w:name="z108" w:id="9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1-қосымшасында</w:t>
      </w:r>
      <w:r>
        <w:rPr>
          <w:rFonts w:ascii="Times New Roman"/>
          <w:b w:val="false"/>
          <w:i w:val="false"/>
          <w:color w:val="000000"/>
          <w:sz w:val="28"/>
        </w:rPr>
        <w:t xml:space="preserve"> "Таран ауданының" сөз тіркесі "Бейімбет Майлин ауданының" деген сөз тіркесімен ауыстырылсын;</w:t>
      </w:r>
    </w:p>
    <w:bookmarkEnd w:id="94"/>
    <w:bookmarkStart w:name="z109" w:id="95"/>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95"/>
    <w:bookmarkStart w:name="z110" w:id="96"/>
    <w:p>
      <w:pPr>
        <w:spacing w:after="0"/>
        <w:ind w:left="0"/>
        <w:jc w:val="both"/>
      </w:pPr>
      <w:r>
        <w:rPr>
          <w:rFonts w:ascii="Times New Roman"/>
          <w:b w:val="false"/>
          <w:i w:val="false"/>
          <w:color w:val="000000"/>
          <w:sz w:val="28"/>
        </w:rPr>
        <w:t>
      1-тармақта:</w:t>
      </w:r>
    </w:p>
    <w:bookmarkEnd w:id="96"/>
    <w:bookmarkStart w:name="z111" w:id="97"/>
    <w:p>
      <w:pPr>
        <w:spacing w:after="0"/>
        <w:ind w:left="0"/>
        <w:jc w:val="both"/>
      </w:pPr>
      <w:r>
        <w:rPr>
          <w:rFonts w:ascii="Times New Roman"/>
          <w:b w:val="false"/>
          <w:i w:val="false"/>
          <w:color w:val="000000"/>
          <w:sz w:val="28"/>
        </w:rPr>
        <w:t>
      2) тармақша жаңа редакцияда жазылсын:</w:t>
      </w:r>
    </w:p>
    <w:bookmarkEnd w:id="97"/>
    <w:bookmarkStart w:name="z112" w:id="98"/>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bookmarkEnd w:id="98"/>
    <w:bookmarkStart w:name="z113" w:id="99"/>
    <w:p>
      <w:pPr>
        <w:spacing w:after="0"/>
        <w:ind w:left="0"/>
        <w:jc w:val="both"/>
      </w:pPr>
      <w:r>
        <w:rPr>
          <w:rFonts w:ascii="Times New Roman"/>
          <w:b w:val="false"/>
          <w:i w:val="false"/>
          <w:color w:val="000000"/>
          <w:sz w:val="28"/>
        </w:rPr>
        <w:t>
      7) тармақша жаңа редакцияда жазылсын:</w:t>
      </w:r>
    </w:p>
    <w:bookmarkEnd w:id="99"/>
    <w:bookmarkStart w:name="z114" w:id="100"/>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End w:id="100"/>
    <w:bookmarkStart w:name="z115" w:id="101"/>
    <w:p>
      <w:pPr>
        <w:spacing w:after="0"/>
        <w:ind w:left="0"/>
        <w:jc w:val="both"/>
      </w:pPr>
      <w:r>
        <w:rPr>
          <w:rFonts w:ascii="Times New Roman"/>
          <w:b w:val="false"/>
          <w:i w:val="false"/>
          <w:color w:val="000000"/>
          <w:sz w:val="28"/>
        </w:rPr>
        <w:t>
      2-тармақта:</w:t>
      </w:r>
    </w:p>
    <w:bookmarkEnd w:id="101"/>
    <w:bookmarkStart w:name="z116" w:id="102"/>
    <w:p>
      <w:pPr>
        <w:spacing w:after="0"/>
        <w:ind w:left="0"/>
        <w:jc w:val="both"/>
      </w:pPr>
      <w:r>
        <w:rPr>
          <w:rFonts w:ascii="Times New Roman"/>
          <w:b w:val="false"/>
          <w:i w:val="false"/>
          <w:color w:val="000000"/>
          <w:sz w:val="28"/>
        </w:rPr>
        <w:t>
      2), 3) тармақшалар жаңа редакцияда жазылсын:</w:t>
      </w:r>
    </w:p>
    <w:bookmarkEnd w:id="102"/>
    <w:bookmarkStart w:name="z117" w:id="103"/>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103"/>
    <w:bookmarkStart w:name="z118" w:id="104"/>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104"/>
    <w:bookmarkStart w:name="z119" w:id="105"/>
    <w:p>
      <w:pPr>
        <w:spacing w:after="0"/>
        <w:ind w:left="0"/>
        <w:jc w:val="both"/>
      </w:pPr>
      <w:r>
        <w:rPr>
          <w:rFonts w:ascii="Times New Roman"/>
          <w:b w:val="false"/>
          <w:i w:val="false"/>
          <w:color w:val="000000"/>
          <w:sz w:val="28"/>
        </w:rPr>
        <w:t>
      6), 7) тармақшалар жаңа редакцияда жазылсын:</w:t>
      </w:r>
    </w:p>
    <w:bookmarkEnd w:id="105"/>
    <w:bookmarkStart w:name="z120" w:id="106"/>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106"/>
    <w:bookmarkStart w:name="z121" w:id="107"/>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107"/>
    <w:bookmarkStart w:name="z122" w:id="108"/>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108"/>
    <w:bookmarkStart w:name="z123" w:id="109"/>
    <w:p>
      <w:pPr>
        <w:spacing w:after="0"/>
        <w:ind w:left="0"/>
        <w:jc w:val="both"/>
      </w:pPr>
      <w:r>
        <w:rPr>
          <w:rFonts w:ascii="Times New Roman"/>
          <w:b w:val="false"/>
          <w:i w:val="false"/>
          <w:color w:val="000000"/>
          <w:sz w:val="28"/>
        </w:rPr>
        <w:t xml:space="preserve">
      6. Қостанай облысы әкімдігінің "Таран ауданы Мақсұт ауылындағы 3000 бас ірі қара малға мал шаруашылығы кешенінің құрылысына арналған жер телімінде Қарасу өзенінің су қорғау аймағы мен белдеуін, оларды шаруашылықта пайдаланудың режимі мен ерекше жағдайларын белгілеу туралы" 2011 жылғы 31 қазандағы </w:t>
      </w:r>
      <w:r>
        <w:rPr>
          <w:rFonts w:ascii="Times New Roman"/>
          <w:b w:val="false"/>
          <w:i w:val="false"/>
          <w:color w:val="000000"/>
          <w:sz w:val="28"/>
        </w:rPr>
        <w:t>№ 452</w:t>
      </w:r>
      <w:r>
        <w:rPr>
          <w:rFonts w:ascii="Times New Roman"/>
          <w:b w:val="false"/>
          <w:i w:val="false"/>
          <w:color w:val="000000"/>
          <w:sz w:val="28"/>
        </w:rPr>
        <w:t xml:space="preserve"> қаулысында (2011 жылғы 8 желтоқсанда "Костанайские новости" газетінде жарияланған, Нормативтік құқықтық актілерді мемлекеттік тіркеу тізілімінде № 3787 болып тіркелген):</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125" w:id="110"/>
    <w:p>
      <w:pPr>
        <w:spacing w:after="0"/>
        <w:ind w:left="0"/>
        <w:jc w:val="both"/>
      </w:pPr>
      <w:r>
        <w:rPr>
          <w:rFonts w:ascii="Times New Roman"/>
          <w:b w:val="false"/>
          <w:i w:val="false"/>
          <w:color w:val="000000"/>
          <w:sz w:val="28"/>
        </w:rPr>
        <w:t>
      "Бейімбет Майлин ауданы Мақсұт ауылындағы 3000 бас ірі қара малға мал шаруашылығы кешенін салуға арналған жер телімінде Қарасу өзенінің су қорғау аймағы мен белдеуін шаруашылық пайдаланудың режимі мен ерекше жағдайларын белгілеу туралы";</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127" w:id="111"/>
    <w:p>
      <w:pPr>
        <w:spacing w:after="0"/>
        <w:ind w:left="0"/>
        <w:jc w:val="both"/>
      </w:pPr>
      <w:r>
        <w:rPr>
          <w:rFonts w:ascii="Times New Roman"/>
          <w:b w:val="false"/>
          <w:i w:val="false"/>
          <w:color w:val="000000"/>
          <w:sz w:val="28"/>
        </w:rPr>
        <w:t xml:space="preserve">
      "1. Уәкілетті органдармен келісу бойынша, бекітілген жобалық құжаттамалардың негізінде Бейімбет Майлин ауданы Мақсұт ауылындағы 3000 бас ірі қара малға мал шаруашылығы кешенін салуға арналған жер телімінде Қарасу өзенінің су қорғау аймағы мен белдеуі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11"/>
    <w:bookmarkStart w:name="z128" w:id="112"/>
    <w:p>
      <w:pPr>
        <w:spacing w:after="0"/>
        <w:ind w:left="0"/>
        <w:jc w:val="both"/>
      </w:pPr>
      <w:r>
        <w:rPr>
          <w:rFonts w:ascii="Times New Roman"/>
          <w:b w:val="false"/>
          <w:i w:val="false"/>
          <w:color w:val="000000"/>
          <w:sz w:val="28"/>
        </w:rPr>
        <w:t xml:space="preserve">
      2. Бейімбет Майлин ауданы Мақсұт ауылындағы 3000 бас ірі қара малға мал шаруашылығы кешенін салуға арналған жер телімінде Қарасу өзенінің су қорғау аймағы мен белдеуін шаруашылық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112"/>
    <w:bookmarkStart w:name="z129" w:id="113"/>
    <w:p>
      <w:pPr>
        <w:spacing w:after="0"/>
        <w:ind w:left="0"/>
        <w:jc w:val="both"/>
      </w:pPr>
      <w:r>
        <w:rPr>
          <w:rFonts w:ascii="Times New Roman"/>
          <w:b w:val="false"/>
          <w:i w:val="false"/>
          <w:color w:val="000000"/>
          <w:sz w:val="28"/>
        </w:rPr>
        <w:t xml:space="preserve">
      мемлекеттік тілдегі көрсетілген қаулының </w:t>
      </w:r>
      <w:r>
        <w:rPr>
          <w:rFonts w:ascii="Times New Roman"/>
          <w:b w:val="false"/>
          <w:i w:val="false"/>
          <w:color w:val="000000"/>
          <w:sz w:val="28"/>
        </w:rPr>
        <w:t>1-қосымшасында</w:t>
      </w:r>
      <w:r>
        <w:rPr>
          <w:rFonts w:ascii="Times New Roman"/>
          <w:b w:val="false"/>
          <w:i w:val="false"/>
          <w:color w:val="000000"/>
          <w:sz w:val="28"/>
        </w:rPr>
        <w:t xml:space="preserve"> "Таран ауданы" сөз тіркесі "Бейімбет Майлин ауданы" деген сөз тіркесімен ауыстырылсын;</w:t>
      </w:r>
    </w:p>
    <w:bookmarkEnd w:id="113"/>
    <w:bookmarkStart w:name="z130" w:id="114"/>
    <w:p>
      <w:pPr>
        <w:spacing w:after="0"/>
        <w:ind w:left="0"/>
        <w:jc w:val="both"/>
      </w:pPr>
      <w:r>
        <w:rPr>
          <w:rFonts w:ascii="Times New Roman"/>
          <w:b w:val="false"/>
          <w:i w:val="false"/>
          <w:color w:val="000000"/>
          <w:sz w:val="28"/>
        </w:rPr>
        <w:t xml:space="preserve">
      орыс тіліндегі көрсетілген қаулының </w:t>
      </w:r>
      <w:r>
        <w:rPr>
          <w:rFonts w:ascii="Times New Roman"/>
          <w:b w:val="false"/>
          <w:i w:val="false"/>
          <w:color w:val="000000"/>
          <w:sz w:val="28"/>
        </w:rPr>
        <w:t>1-қосымшасында</w:t>
      </w:r>
      <w:r>
        <w:rPr>
          <w:rFonts w:ascii="Times New Roman"/>
          <w:b w:val="false"/>
          <w:i w:val="false"/>
          <w:color w:val="000000"/>
          <w:sz w:val="28"/>
        </w:rPr>
        <w:t xml:space="preserve"> "Тарановского района" сөз тіркесі "района Беимбета Майлина" деген сөз тіркесімен ауыстырылсын;</w:t>
      </w:r>
    </w:p>
    <w:bookmarkEnd w:id="114"/>
    <w:bookmarkStart w:name="z131" w:id="115"/>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p>
    <w:bookmarkEnd w:id="115"/>
    <w:bookmarkStart w:name="z132" w:id="116"/>
    <w:p>
      <w:pPr>
        <w:spacing w:after="0"/>
        <w:ind w:left="0"/>
        <w:jc w:val="both"/>
      </w:pPr>
      <w:r>
        <w:rPr>
          <w:rFonts w:ascii="Times New Roman"/>
          <w:b w:val="false"/>
          <w:i w:val="false"/>
          <w:color w:val="000000"/>
          <w:sz w:val="28"/>
        </w:rPr>
        <w:t>
      тақырыбы жаңа редакцияда жазылсын:</w:t>
      </w:r>
    </w:p>
    <w:bookmarkEnd w:id="116"/>
    <w:bookmarkStart w:name="z133" w:id="117"/>
    <w:p>
      <w:pPr>
        <w:spacing w:after="0"/>
        <w:ind w:left="0"/>
        <w:jc w:val="both"/>
      </w:pPr>
      <w:r>
        <w:rPr>
          <w:rFonts w:ascii="Times New Roman"/>
          <w:b w:val="false"/>
          <w:i w:val="false"/>
          <w:color w:val="000000"/>
          <w:sz w:val="28"/>
        </w:rPr>
        <w:t>
      "Бейімбет Майлин ауданы Мақсұт ауылындағы 3000 бас ірі қара малға мал шаруашылығы кешенін салуға арналған жер телімінде Қарасу өзенінің су қорғау аймағы мен белдеуін шаруашылық пайдаланудың режимі мен ерекше жағдайлары";</w:t>
      </w:r>
    </w:p>
    <w:bookmarkEnd w:id="117"/>
    <w:bookmarkStart w:name="z134" w:id="118"/>
    <w:p>
      <w:pPr>
        <w:spacing w:after="0"/>
        <w:ind w:left="0"/>
        <w:jc w:val="both"/>
      </w:pPr>
      <w:r>
        <w:rPr>
          <w:rFonts w:ascii="Times New Roman"/>
          <w:b w:val="false"/>
          <w:i w:val="false"/>
          <w:color w:val="000000"/>
          <w:sz w:val="28"/>
        </w:rPr>
        <w:t>
      1-тармақта:</w:t>
      </w:r>
    </w:p>
    <w:bookmarkEnd w:id="118"/>
    <w:bookmarkStart w:name="z135" w:id="119"/>
    <w:p>
      <w:pPr>
        <w:spacing w:after="0"/>
        <w:ind w:left="0"/>
        <w:jc w:val="both"/>
      </w:pPr>
      <w:r>
        <w:rPr>
          <w:rFonts w:ascii="Times New Roman"/>
          <w:b w:val="false"/>
          <w:i w:val="false"/>
          <w:color w:val="000000"/>
          <w:sz w:val="28"/>
        </w:rPr>
        <w:t>
      2) тармақша жаңа редакцияда жазылсын:</w:t>
      </w:r>
    </w:p>
    <w:bookmarkEnd w:id="119"/>
    <w:bookmarkStart w:name="z136" w:id="120"/>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bookmarkEnd w:id="120"/>
    <w:bookmarkStart w:name="z137" w:id="121"/>
    <w:p>
      <w:pPr>
        <w:spacing w:after="0"/>
        <w:ind w:left="0"/>
        <w:jc w:val="both"/>
      </w:pPr>
      <w:r>
        <w:rPr>
          <w:rFonts w:ascii="Times New Roman"/>
          <w:b w:val="false"/>
          <w:i w:val="false"/>
          <w:color w:val="000000"/>
          <w:sz w:val="28"/>
        </w:rPr>
        <w:t>
      7) тармақша жаңа редакцияда жазылсын:</w:t>
      </w:r>
    </w:p>
    <w:bookmarkEnd w:id="121"/>
    <w:bookmarkStart w:name="z138" w:id="122"/>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End w:id="122"/>
    <w:bookmarkStart w:name="z139" w:id="123"/>
    <w:p>
      <w:pPr>
        <w:spacing w:after="0"/>
        <w:ind w:left="0"/>
        <w:jc w:val="both"/>
      </w:pPr>
      <w:r>
        <w:rPr>
          <w:rFonts w:ascii="Times New Roman"/>
          <w:b w:val="false"/>
          <w:i w:val="false"/>
          <w:color w:val="000000"/>
          <w:sz w:val="28"/>
        </w:rPr>
        <w:t>
      2-тармақта:</w:t>
      </w:r>
    </w:p>
    <w:bookmarkEnd w:id="123"/>
    <w:bookmarkStart w:name="z140" w:id="124"/>
    <w:p>
      <w:pPr>
        <w:spacing w:after="0"/>
        <w:ind w:left="0"/>
        <w:jc w:val="both"/>
      </w:pPr>
      <w:r>
        <w:rPr>
          <w:rFonts w:ascii="Times New Roman"/>
          <w:b w:val="false"/>
          <w:i w:val="false"/>
          <w:color w:val="000000"/>
          <w:sz w:val="28"/>
        </w:rPr>
        <w:t>
      2), 3) тармақшалар жаңа редакцияда жазылсын:</w:t>
      </w:r>
    </w:p>
    <w:bookmarkEnd w:id="124"/>
    <w:bookmarkStart w:name="z141" w:id="125"/>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125"/>
    <w:bookmarkStart w:name="z142" w:id="126"/>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126"/>
    <w:bookmarkStart w:name="z143" w:id="127"/>
    <w:p>
      <w:pPr>
        <w:spacing w:after="0"/>
        <w:ind w:left="0"/>
        <w:jc w:val="both"/>
      </w:pPr>
      <w:r>
        <w:rPr>
          <w:rFonts w:ascii="Times New Roman"/>
          <w:b w:val="false"/>
          <w:i w:val="false"/>
          <w:color w:val="000000"/>
          <w:sz w:val="28"/>
        </w:rPr>
        <w:t>
      6), 7) тармақшалар жаңа редакцияда жазылсын:</w:t>
      </w:r>
    </w:p>
    <w:bookmarkEnd w:id="127"/>
    <w:bookmarkStart w:name="z144" w:id="128"/>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128"/>
    <w:bookmarkStart w:name="z145" w:id="129"/>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129"/>
    <w:bookmarkStart w:name="z146" w:id="130"/>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130"/>
    <w:bookmarkStart w:name="z147" w:id="131"/>
    <w:p>
      <w:pPr>
        <w:spacing w:after="0"/>
        <w:ind w:left="0"/>
        <w:jc w:val="both"/>
      </w:pPr>
      <w:r>
        <w:rPr>
          <w:rFonts w:ascii="Times New Roman"/>
          <w:b w:val="false"/>
          <w:i w:val="false"/>
          <w:color w:val="000000"/>
          <w:sz w:val="28"/>
        </w:rPr>
        <w:t xml:space="preserve">
      7. Қостанай облысы әкімдігінің "Қостанай облысы Таран ауданының Асенкритов ауылдық округінің Николаев ауылындағы, Әйет ауылдық округіндегі "Сулу" жауапкершілігі шектеулі серіктестігінің жер учаскелері шегінде Әйет өзенінің су қорғау аймағы мен белдеуін, оларды шаруашылықта пайдаланудың режимі мен ерекше жағдайларын белгілеу туралы" 2012 жылғы 28 мамырдағы </w:t>
      </w:r>
      <w:r>
        <w:rPr>
          <w:rFonts w:ascii="Times New Roman"/>
          <w:b w:val="false"/>
          <w:i w:val="false"/>
          <w:color w:val="000000"/>
          <w:sz w:val="28"/>
        </w:rPr>
        <w:t>№ 251</w:t>
      </w:r>
      <w:r>
        <w:rPr>
          <w:rFonts w:ascii="Times New Roman"/>
          <w:b w:val="false"/>
          <w:i w:val="false"/>
          <w:color w:val="000000"/>
          <w:sz w:val="28"/>
        </w:rPr>
        <w:t xml:space="preserve"> қаулысында (2012 жылғы 19 маусымда "Қостанай таңы" газетінде жарияланған, Нормативтік құқықтық актілерді мемлекеттік тіркеу тізілімінде № 3808 болып тіркелген):</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149" w:id="132"/>
    <w:p>
      <w:pPr>
        <w:spacing w:after="0"/>
        <w:ind w:left="0"/>
        <w:jc w:val="both"/>
      </w:pPr>
      <w:r>
        <w:rPr>
          <w:rFonts w:ascii="Times New Roman"/>
          <w:b w:val="false"/>
          <w:i w:val="false"/>
          <w:color w:val="000000"/>
          <w:sz w:val="28"/>
        </w:rPr>
        <w:t>
      "Қостанай облысы Бейімбет Майлин ауданының Асенкритов ауылдық округінің Николаев ауылындағы, Әйет ауылдық округіндегі "Сулу" жауапкершілігі шектеулі серіктестігінің жер учаскелері шегінде Әйет өзенінің су қорғау аймағы мен белдеуін шаруашылық пайдаланудың режимі мен ерекше жағдайларын белгілеу туралы";</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151" w:id="133"/>
    <w:p>
      <w:pPr>
        <w:spacing w:after="0"/>
        <w:ind w:left="0"/>
        <w:jc w:val="both"/>
      </w:pPr>
      <w:r>
        <w:rPr>
          <w:rFonts w:ascii="Times New Roman"/>
          <w:b w:val="false"/>
          <w:i w:val="false"/>
          <w:color w:val="000000"/>
          <w:sz w:val="28"/>
        </w:rPr>
        <w:t xml:space="preserve">
      "1. Уәкілетті органдармен келісу бойынша, бекітілген жобалық құжаттама негізінде Қостанай облысы Бейімбет Майлин ауданының Асенкритов ауылдық округінің Николаев ауылындағы, Әйет ауылдық округіндегі "Сулу" жауапкершілігі шектеулі серіктестігінің жер учаскелері шегінде Әйет өзенінің су қорғау аймағы мен белдеуі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33"/>
    <w:bookmarkStart w:name="z152" w:id="134"/>
    <w:p>
      <w:pPr>
        <w:spacing w:after="0"/>
        <w:ind w:left="0"/>
        <w:jc w:val="both"/>
      </w:pPr>
      <w:r>
        <w:rPr>
          <w:rFonts w:ascii="Times New Roman"/>
          <w:b w:val="false"/>
          <w:i w:val="false"/>
          <w:color w:val="000000"/>
          <w:sz w:val="28"/>
        </w:rPr>
        <w:t xml:space="preserve">
      2. Қостанай облысы Бейімбет Майлин ауданының Асенкритов ауылдық округінің Николаев ауылындағы, Әйет ауылдық округіндегі "Сулу" жауапкершілігі шектеулі серіктестігінің жер учаскелері шегінде Әйет өзенінің су қорғау аймағы мен белдеуін шаруашылық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134"/>
    <w:bookmarkStart w:name="z153" w:id="135"/>
    <w:p>
      <w:pPr>
        <w:spacing w:after="0"/>
        <w:ind w:left="0"/>
        <w:jc w:val="both"/>
      </w:pPr>
      <w:r>
        <w:rPr>
          <w:rFonts w:ascii="Times New Roman"/>
          <w:b w:val="false"/>
          <w:i w:val="false"/>
          <w:color w:val="000000"/>
          <w:sz w:val="28"/>
        </w:rPr>
        <w:t xml:space="preserve">
      мемлекеттік тілдегі көрсетілген қаулының </w:t>
      </w:r>
      <w:r>
        <w:rPr>
          <w:rFonts w:ascii="Times New Roman"/>
          <w:b w:val="false"/>
          <w:i w:val="false"/>
          <w:color w:val="000000"/>
          <w:sz w:val="28"/>
        </w:rPr>
        <w:t>1-қосымшасында</w:t>
      </w:r>
      <w:r>
        <w:rPr>
          <w:rFonts w:ascii="Times New Roman"/>
          <w:b w:val="false"/>
          <w:i w:val="false"/>
          <w:color w:val="000000"/>
          <w:sz w:val="28"/>
        </w:rPr>
        <w:t xml:space="preserve"> "Таран ауданының", "Таран ауданы" сөз тіркестері "Бейімбет Майлин ауданының", "Бейімбет Майлин ауданы" деген сөз тіркестерімен ауыстырылсын;</w:t>
      </w:r>
    </w:p>
    <w:bookmarkEnd w:id="135"/>
    <w:bookmarkStart w:name="z154" w:id="136"/>
    <w:p>
      <w:pPr>
        <w:spacing w:after="0"/>
        <w:ind w:left="0"/>
        <w:jc w:val="both"/>
      </w:pPr>
      <w:r>
        <w:rPr>
          <w:rFonts w:ascii="Times New Roman"/>
          <w:b w:val="false"/>
          <w:i w:val="false"/>
          <w:color w:val="000000"/>
          <w:sz w:val="28"/>
        </w:rPr>
        <w:t xml:space="preserve">
      орыс тіліндегі көрсетілген қаулының </w:t>
      </w:r>
      <w:r>
        <w:rPr>
          <w:rFonts w:ascii="Times New Roman"/>
          <w:b w:val="false"/>
          <w:i w:val="false"/>
          <w:color w:val="000000"/>
          <w:sz w:val="28"/>
        </w:rPr>
        <w:t>1-қосымшасында</w:t>
      </w:r>
      <w:r>
        <w:rPr>
          <w:rFonts w:ascii="Times New Roman"/>
          <w:b w:val="false"/>
          <w:i w:val="false"/>
          <w:color w:val="000000"/>
          <w:sz w:val="28"/>
        </w:rPr>
        <w:t xml:space="preserve"> "Тарановского района" сөз тіркесі "района Беимбета Майлина" деген сөз тіркесімен ауыстырылсын;</w:t>
      </w:r>
    </w:p>
    <w:bookmarkEnd w:id="136"/>
    <w:bookmarkStart w:name="z155" w:id="137"/>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137"/>
    <w:bookmarkStart w:name="z156" w:id="138"/>
    <w:p>
      <w:pPr>
        <w:spacing w:after="0"/>
        <w:ind w:left="0"/>
        <w:jc w:val="both"/>
      </w:pPr>
      <w:r>
        <w:rPr>
          <w:rFonts w:ascii="Times New Roman"/>
          <w:b w:val="false"/>
          <w:i w:val="false"/>
          <w:color w:val="000000"/>
          <w:sz w:val="28"/>
        </w:rPr>
        <w:t>
      тақырыбы жаңа редакцияда жазылсын:</w:t>
      </w:r>
    </w:p>
    <w:bookmarkEnd w:id="138"/>
    <w:bookmarkStart w:name="z157" w:id="139"/>
    <w:p>
      <w:pPr>
        <w:spacing w:after="0"/>
        <w:ind w:left="0"/>
        <w:jc w:val="both"/>
      </w:pPr>
      <w:r>
        <w:rPr>
          <w:rFonts w:ascii="Times New Roman"/>
          <w:b w:val="false"/>
          <w:i w:val="false"/>
          <w:color w:val="000000"/>
          <w:sz w:val="28"/>
        </w:rPr>
        <w:t>
      "Қостанай облысы Бейімбет Майлин ауданының Асенкритов ауылдық округінің Николаев ауылындағы, Әйет ауылдық округіндегі "Сулу" жауапкершілігі шектеулі серіктестігінің жер учаскелері шегінде Әйет өзенінің су қорғау аймағы мен белдеуін шаруашылықта пайдаланудың режимі мен ерекше жағдайлары";</w:t>
      </w:r>
    </w:p>
    <w:bookmarkEnd w:id="139"/>
    <w:bookmarkStart w:name="z158" w:id="140"/>
    <w:p>
      <w:pPr>
        <w:spacing w:after="0"/>
        <w:ind w:left="0"/>
        <w:jc w:val="both"/>
      </w:pPr>
      <w:r>
        <w:rPr>
          <w:rFonts w:ascii="Times New Roman"/>
          <w:b w:val="false"/>
          <w:i w:val="false"/>
          <w:color w:val="000000"/>
          <w:sz w:val="28"/>
        </w:rPr>
        <w:t>
      1-тармақта:</w:t>
      </w:r>
    </w:p>
    <w:bookmarkEnd w:id="140"/>
    <w:bookmarkStart w:name="z159" w:id="141"/>
    <w:p>
      <w:pPr>
        <w:spacing w:after="0"/>
        <w:ind w:left="0"/>
        <w:jc w:val="both"/>
      </w:pPr>
      <w:r>
        <w:rPr>
          <w:rFonts w:ascii="Times New Roman"/>
          <w:b w:val="false"/>
          <w:i w:val="false"/>
          <w:color w:val="000000"/>
          <w:sz w:val="28"/>
        </w:rPr>
        <w:t>
      2) тармақша жаңа редакцияда жазылсын:</w:t>
      </w:r>
    </w:p>
    <w:bookmarkEnd w:id="141"/>
    <w:bookmarkStart w:name="z160" w:id="142"/>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bookmarkEnd w:id="142"/>
    <w:bookmarkStart w:name="z161" w:id="143"/>
    <w:p>
      <w:pPr>
        <w:spacing w:after="0"/>
        <w:ind w:left="0"/>
        <w:jc w:val="both"/>
      </w:pPr>
      <w:r>
        <w:rPr>
          <w:rFonts w:ascii="Times New Roman"/>
          <w:b w:val="false"/>
          <w:i w:val="false"/>
          <w:color w:val="000000"/>
          <w:sz w:val="28"/>
        </w:rPr>
        <w:t>
      7) тармақша жаңа редакцияда жазылсын:</w:t>
      </w:r>
    </w:p>
    <w:bookmarkEnd w:id="143"/>
    <w:bookmarkStart w:name="z162" w:id="144"/>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End w:id="144"/>
    <w:bookmarkStart w:name="z163" w:id="145"/>
    <w:p>
      <w:pPr>
        <w:spacing w:after="0"/>
        <w:ind w:left="0"/>
        <w:jc w:val="both"/>
      </w:pPr>
      <w:r>
        <w:rPr>
          <w:rFonts w:ascii="Times New Roman"/>
          <w:b w:val="false"/>
          <w:i w:val="false"/>
          <w:color w:val="000000"/>
          <w:sz w:val="28"/>
        </w:rPr>
        <w:t>
      2-тармақта:</w:t>
      </w:r>
    </w:p>
    <w:bookmarkEnd w:id="145"/>
    <w:bookmarkStart w:name="z164" w:id="146"/>
    <w:p>
      <w:pPr>
        <w:spacing w:after="0"/>
        <w:ind w:left="0"/>
        <w:jc w:val="both"/>
      </w:pPr>
      <w:r>
        <w:rPr>
          <w:rFonts w:ascii="Times New Roman"/>
          <w:b w:val="false"/>
          <w:i w:val="false"/>
          <w:color w:val="000000"/>
          <w:sz w:val="28"/>
        </w:rPr>
        <w:t>
      2), 3) тармақшалар жаңа редакцияда жазылсын:</w:t>
      </w:r>
    </w:p>
    <w:bookmarkEnd w:id="146"/>
    <w:bookmarkStart w:name="z165" w:id="147"/>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147"/>
    <w:bookmarkStart w:name="z166" w:id="148"/>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148"/>
    <w:bookmarkStart w:name="z167" w:id="149"/>
    <w:p>
      <w:pPr>
        <w:spacing w:after="0"/>
        <w:ind w:left="0"/>
        <w:jc w:val="both"/>
      </w:pPr>
      <w:r>
        <w:rPr>
          <w:rFonts w:ascii="Times New Roman"/>
          <w:b w:val="false"/>
          <w:i w:val="false"/>
          <w:color w:val="000000"/>
          <w:sz w:val="28"/>
        </w:rPr>
        <w:t>
      6), 7) тармақшалар жаңа редакцияда жазылсын:</w:t>
      </w:r>
    </w:p>
    <w:bookmarkEnd w:id="149"/>
    <w:bookmarkStart w:name="z168" w:id="150"/>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150"/>
    <w:bookmarkStart w:name="z169" w:id="151"/>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151"/>
    <w:bookmarkStart w:name="z170" w:id="152"/>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152"/>
    <w:bookmarkStart w:name="z171" w:id="153"/>
    <w:p>
      <w:pPr>
        <w:spacing w:after="0"/>
        <w:ind w:left="0"/>
        <w:jc w:val="both"/>
      </w:pPr>
      <w:r>
        <w:rPr>
          <w:rFonts w:ascii="Times New Roman"/>
          <w:b w:val="false"/>
          <w:i w:val="false"/>
          <w:color w:val="000000"/>
          <w:sz w:val="28"/>
        </w:rPr>
        <w:t xml:space="preserve">
      8. Қостанай облысы әкімдігінің "Таран ауданының Береговой ауылындағы тоғыз жеке тұрғын үйдің құрылысына арналған жер учаскелерінде Қаратомар су қоймасы шегінде Тобыл өзенінің су қорғау аймағы мен белдеуін, оларды шаруақорлықпен пайдаланудың ерекше жағдайларын және режимін белгілеу туралы" 2012 жылғы 28 мамырдағы </w:t>
      </w:r>
      <w:r>
        <w:rPr>
          <w:rFonts w:ascii="Times New Roman"/>
          <w:b w:val="false"/>
          <w:i w:val="false"/>
          <w:color w:val="000000"/>
          <w:sz w:val="28"/>
        </w:rPr>
        <w:t>№ 253</w:t>
      </w:r>
      <w:r>
        <w:rPr>
          <w:rFonts w:ascii="Times New Roman"/>
          <w:b w:val="false"/>
          <w:i w:val="false"/>
          <w:color w:val="000000"/>
          <w:sz w:val="28"/>
        </w:rPr>
        <w:t xml:space="preserve"> қаулысында (2012 жылғы 23 маусымда "Қостанай таңы" газетінде жарияланған, Нормативтік құқықтық актілерді мемлекеттік тіркеу тізілімінде № 3811 болып тіркелген):</w:t>
      </w:r>
    </w:p>
    <w:bookmarkEnd w:id="1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173" w:id="154"/>
    <w:p>
      <w:pPr>
        <w:spacing w:after="0"/>
        <w:ind w:left="0"/>
        <w:jc w:val="both"/>
      </w:pPr>
      <w:r>
        <w:rPr>
          <w:rFonts w:ascii="Times New Roman"/>
          <w:b w:val="false"/>
          <w:i w:val="false"/>
          <w:color w:val="000000"/>
          <w:sz w:val="28"/>
        </w:rPr>
        <w:t>
      "Бейімбет Майлин ауданының Береговой ауылындағы тоғыз жеке тұрғын үйдің құрылысына арналған жер учаскелерінде Қаратомар су қоймасы шегінде Тобыл өзенінің су қорғау аймағы мен белдеуін шаруашылық пайдалану режимі мен ерекше жағдайларын белгілеу туралы";</w:t>
      </w:r>
    </w:p>
    <w:bookmarkEnd w:id="1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175" w:id="155"/>
    <w:p>
      <w:pPr>
        <w:spacing w:after="0"/>
        <w:ind w:left="0"/>
        <w:jc w:val="both"/>
      </w:pPr>
      <w:r>
        <w:rPr>
          <w:rFonts w:ascii="Times New Roman"/>
          <w:b w:val="false"/>
          <w:i w:val="false"/>
          <w:color w:val="000000"/>
          <w:sz w:val="28"/>
        </w:rPr>
        <w:t xml:space="preserve">
      "1. Уәкілетті органдармен келісу бойынша, бекітілген жобалық құжаттама негізінде Бейімбет Майлин ауданының Береговой ауылындағы тоғыз жеке тұрғын үйдің құрылысына арналған жер учаскелерінде Қаратомар су қоймасы шегінде Тобыл өзенінің су қорғау аймағы мен белдеуі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55"/>
    <w:bookmarkStart w:name="z176" w:id="156"/>
    <w:p>
      <w:pPr>
        <w:spacing w:after="0"/>
        <w:ind w:left="0"/>
        <w:jc w:val="both"/>
      </w:pPr>
      <w:r>
        <w:rPr>
          <w:rFonts w:ascii="Times New Roman"/>
          <w:b w:val="false"/>
          <w:i w:val="false"/>
          <w:color w:val="000000"/>
          <w:sz w:val="28"/>
        </w:rPr>
        <w:t xml:space="preserve">
      2. Бейімбет Майлин ауданының Береговой ауылындағы тоғыз жеке тұрғын үйдің құрылысына арналған жер учаскелерінде Қаратомар су қоймасы шегінде Тобыл өзенінің су қорғау аймағы мен белдеуін шаруашылық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156"/>
    <w:bookmarkStart w:name="z177" w:id="157"/>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1-қосымшасында</w:t>
      </w:r>
      <w:r>
        <w:rPr>
          <w:rFonts w:ascii="Times New Roman"/>
          <w:b w:val="false"/>
          <w:i w:val="false"/>
          <w:color w:val="000000"/>
          <w:sz w:val="28"/>
        </w:rPr>
        <w:t xml:space="preserve"> "Таран ауданының" сөз тіркесі "Бейімбет Майлин ауданының" деген сөз тіркесімен ауыстырылсын;</w:t>
      </w:r>
    </w:p>
    <w:bookmarkEnd w:id="157"/>
    <w:bookmarkStart w:name="z178" w:id="158"/>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ff"/>
          <w:sz w:val="28"/>
        </w:rPr>
        <w:t>2-қосымшасында:</w:t>
      </w:r>
      <w:r>
        <w:rPr>
          <w:rFonts w:ascii="Times New Roman"/>
          <w:b w:val="false"/>
          <w:i w:val="false"/>
          <w:color w:val="000000"/>
          <w:sz w:val="28"/>
        </w:rPr>
        <w:t>тақырыбы жаңа редакцияда жазылсын:</w:t>
      </w:r>
    </w:p>
    <w:bookmarkEnd w:id="158"/>
    <w:bookmarkStart w:name="z180" w:id="159"/>
    <w:p>
      <w:pPr>
        <w:spacing w:after="0"/>
        <w:ind w:left="0"/>
        <w:jc w:val="both"/>
      </w:pPr>
      <w:r>
        <w:rPr>
          <w:rFonts w:ascii="Times New Roman"/>
          <w:b w:val="false"/>
          <w:i w:val="false"/>
          <w:color w:val="000000"/>
          <w:sz w:val="28"/>
        </w:rPr>
        <w:t>
      "Бейімбет Майлин ауданының Береговой ауылындағы тоғыз жеке тұрғын үйдің құрылысына арналған жер телімдерінде Қаратомар су қоймасы шегінде Тобыл өзенінің су қорғау аймағы мен белдеуін шаруашылық пайдаланудың режимі мен ерекше жағдайлары";</w:t>
      </w:r>
    </w:p>
    <w:bookmarkEnd w:id="159"/>
    <w:bookmarkStart w:name="z181" w:id="160"/>
    <w:p>
      <w:pPr>
        <w:spacing w:after="0"/>
        <w:ind w:left="0"/>
        <w:jc w:val="both"/>
      </w:pPr>
      <w:r>
        <w:rPr>
          <w:rFonts w:ascii="Times New Roman"/>
          <w:b w:val="false"/>
          <w:i w:val="false"/>
          <w:color w:val="000000"/>
          <w:sz w:val="28"/>
        </w:rPr>
        <w:t>
      1-тармақта:</w:t>
      </w:r>
    </w:p>
    <w:bookmarkEnd w:id="160"/>
    <w:bookmarkStart w:name="z182" w:id="161"/>
    <w:p>
      <w:pPr>
        <w:spacing w:after="0"/>
        <w:ind w:left="0"/>
        <w:jc w:val="both"/>
      </w:pPr>
      <w:r>
        <w:rPr>
          <w:rFonts w:ascii="Times New Roman"/>
          <w:b w:val="false"/>
          <w:i w:val="false"/>
          <w:color w:val="000000"/>
          <w:sz w:val="28"/>
        </w:rPr>
        <w:t>
      2) тармақша жаңа редакцияда жазылсын:</w:t>
      </w:r>
    </w:p>
    <w:bookmarkEnd w:id="161"/>
    <w:bookmarkStart w:name="z183" w:id="162"/>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bookmarkEnd w:id="162"/>
    <w:bookmarkStart w:name="z184" w:id="163"/>
    <w:p>
      <w:pPr>
        <w:spacing w:after="0"/>
        <w:ind w:left="0"/>
        <w:jc w:val="both"/>
      </w:pPr>
      <w:r>
        <w:rPr>
          <w:rFonts w:ascii="Times New Roman"/>
          <w:b w:val="false"/>
          <w:i w:val="false"/>
          <w:color w:val="000000"/>
          <w:sz w:val="28"/>
        </w:rPr>
        <w:t>
      7) тармақша жаңа редакцияда жазылсын:</w:t>
      </w:r>
    </w:p>
    <w:bookmarkEnd w:id="163"/>
    <w:bookmarkStart w:name="z185" w:id="164"/>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End w:id="164"/>
    <w:bookmarkStart w:name="z186" w:id="165"/>
    <w:p>
      <w:pPr>
        <w:spacing w:after="0"/>
        <w:ind w:left="0"/>
        <w:jc w:val="both"/>
      </w:pPr>
      <w:r>
        <w:rPr>
          <w:rFonts w:ascii="Times New Roman"/>
          <w:b w:val="false"/>
          <w:i w:val="false"/>
          <w:color w:val="000000"/>
          <w:sz w:val="28"/>
        </w:rPr>
        <w:t>
      2-тармақта:</w:t>
      </w:r>
    </w:p>
    <w:bookmarkEnd w:id="165"/>
    <w:bookmarkStart w:name="z187" w:id="166"/>
    <w:p>
      <w:pPr>
        <w:spacing w:after="0"/>
        <w:ind w:left="0"/>
        <w:jc w:val="both"/>
      </w:pPr>
      <w:r>
        <w:rPr>
          <w:rFonts w:ascii="Times New Roman"/>
          <w:b w:val="false"/>
          <w:i w:val="false"/>
          <w:color w:val="000000"/>
          <w:sz w:val="28"/>
        </w:rPr>
        <w:t>
      2), 3) тармақшалар жаңа редакцияда жазылсын:</w:t>
      </w:r>
    </w:p>
    <w:bookmarkEnd w:id="166"/>
    <w:bookmarkStart w:name="z188" w:id="167"/>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167"/>
    <w:bookmarkStart w:name="z189" w:id="168"/>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168"/>
    <w:bookmarkStart w:name="z190" w:id="169"/>
    <w:p>
      <w:pPr>
        <w:spacing w:after="0"/>
        <w:ind w:left="0"/>
        <w:jc w:val="both"/>
      </w:pPr>
      <w:r>
        <w:rPr>
          <w:rFonts w:ascii="Times New Roman"/>
          <w:b w:val="false"/>
          <w:i w:val="false"/>
          <w:color w:val="000000"/>
          <w:sz w:val="28"/>
        </w:rPr>
        <w:t>
      6), 7) тармақшалар жаңа редакцияда жазылсын:</w:t>
      </w:r>
    </w:p>
    <w:bookmarkEnd w:id="169"/>
    <w:bookmarkStart w:name="z191" w:id="170"/>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170"/>
    <w:bookmarkStart w:name="z192" w:id="171"/>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171"/>
    <w:bookmarkStart w:name="z193" w:id="172"/>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172"/>
    <w:bookmarkStart w:name="z194" w:id="173"/>
    <w:p>
      <w:pPr>
        <w:spacing w:after="0"/>
        <w:ind w:left="0"/>
        <w:jc w:val="both"/>
      </w:pPr>
      <w:r>
        <w:rPr>
          <w:rFonts w:ascii="Times New Roman"/>
          <w:b w:val="false"/>
          <w:i w:val="false"/>
          <w:color w:val="000000"/>
          <w:sz w:val="28"/>
        </w:rPr>
        <w:t xml:space="preserve">
      9. Қостанай облысы әкімдігінің "Қостанай облысы Таран ауданы "Горняк" пансионатының жер учаскесі аумағындағы Каратомар су қоймасының шегінде Тобыл өзенінің су қорғау аймағы мен белдеуін, оларды шаруақорлықпен пайдаланудың ерекше жағдайларын және режимін белгілеу туралы" 2012 жылғы 28 мамырдағы </w:t>
      </w:r>
      <w:r>
        <w:rPr>
          <w:rFonts w:ascii="Times New Roman"/>
          <w:b w:val="false"/>
          <w:i w:val="false"/>
          <w:color w:val="000000"/>
          <w:sz w:val="28"/>
        </w:rPr>
        <w:t>№ 254</w:t>
      </w:r>
      <w:r>
        <w:rPr>
          <w:rFonts w:ascii="Times New Roman"/>
          <w:b w:val="false"/>
          <w:i w:val="false"/>
          <w:color w:val="000000"/>
          <w:sz w:val="28"/>
        </w:rPr>
        <w:t xml:space="preserve"> қаулысында (2012 жылғы 20 маусымда "Қостанай таңы" газетінде жарияланған, Нормативтік құқықтық актілерді мемлекеттік тіркеу тізілімінде № 3813 болып тіркелген):</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196" w:id="174"/>
    <w:p>
      <w:pPr>
        <w:spacing w:after="0"/>
        <w:ind w:left="0"/>
        <w:jc w:val="both"/>
      </w:pPr>
      <w:r>
        <w:rPr>
          <w:rFonts w:ascii="Times New Roman"/>
          <w:b w:val="false"/>
          <w:i w:val="false"/>
          <w:color w:val="000000"/>
          <w:sz w:val="28"/>
        </w:rPr>
        <w:t>
      "Қостанай облысы Бейімбет Майлин ауданы "Горняк" пансионатының жер учаскесі аумағындағы Қаратомар су қоймасының шегінде Тобыл өзенінің су қорғау аймағы мен белдеуін шаруашылық пайдаланудың режимі мен ерекше жағдайларын белгілеу туралы";</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198" w:id="175"/>
    <w:p>
      <w:pPr>
        <w:spacing w:after="0"/>
        <w:ind w:left="0"/>
        <w:jc w:val="both"/>
      </w:pPr>
      <w:r>
        <w:rPr>
          <w:rFonts w:ascii="Times New Roman"/>
          <w:b w:val="false"/>
          <w:i w:val="false"/>
          <w:color w:val="000000"/>
          <w:sz w:val="28"/>
        </w:rPr>
        <w:t xml:space="preserve">
      "1. Уәкілетті органдармен келісу бойынша, бекітілген жобалық құжаттама негізінде Қостанай облысы Бейімбет Майлин ауданы "Горняк" пансионатының жер учаскесі аумағындағы Қаратомар су қоймасының шегінде Тобыл өзенінің су қорғау аймағы мен белдеуі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 </w:t>
      </w:r>
    </w:p>
    <w:bookmarkEnd w:id="175"/>
    <w:bookmarkStart w:name="z199" w:id="176"/>
    <w:p>
      <w:pPr>
        <w:spacing w:after="0"/>
        <w:ind w:left="0"/>
        <w:jc w:val="both"/>
      </w:pPr>
      <w:r>
        <w:rPr>
          <w:rFonts w:ascii="Times New Roman"/>
          <w:b w:val="false"/>
          <w:i w:val="false"/>
          <w:color w:val="000000"/>
          <w:sz w:val="28"/>
        </w:rPr>
        <w:t xml:space="preserve">
      2. Қостанай облысы Бейімбет Майлин ауданы "Горняк" пансионатының жер учаскесі аумағындағы Қаратомар су қоймасының шегінде Тобыл өзенінің су қорғау аймағы мен белдеуін шаруашылық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176"/>
    <w:bookmarkStart w:name="z200" w:id="177"/>
    <w:p>
      <w:pPr>
        <w:spacing w:after="0"/>
        <w:ind w:left="0"/>
        <w:jc w:val="both"/>
      </w:pPr>
      <w:r>
        <w:rPr>
          <w:rFonts w:ascii="Times New Roman"/>
          <w:b w:val="false"/>
          <w:i w:val="false"/>
          <w:color w:val="000000"/>
          <w:sz w:val="28"/>
        </w:rPr>
        <w:t xml:space="preserve">
      мемлекеттік тілдегі көрсетілген қаулының </w:t>
      </w:r>
      <w:r>
        <w:rPr>
          <w:rFonts w:ascii="Times New Roman"/>
          <w:b w:val="false"/>
          <w:i w:val="false"/>
          <w:color w:val="000000"/>
          <w:sz w:val="28"/>
        </w:rPr>
        <w:t>1-қосымшасында</w:t>
      </w:r>
      <w:r>
        <w:rPr>
          <w:rFonts w:ascii="Times New Roman"/>
          <w:b w:val="false"/>
          <w:i w:val="false"/>
          <w:color w:val="000000"/>
          <w:sz w:val="28"/>
        </w:rPr>
        <w:t xml:space="preserve"> "Таран ауданы" сөз тіркесі "Бейімбет Майлин ауданы" деген сөз тіркесімен ауыстырылсын;</w:t>
      </w:r>
    </w:p>
    <w:bookmarkEnd w:id="177"/>
    <w:bookmarkStart w:name="z201" w:id="178"/>
    <w:p>
      <w:pPr>
        <w:spacing w:after="0"/>
        <w:ind w:left="0"/>
        <w:jc w:val="both"/>
      </w:pPr>
      <w:r>
        <w:rPr>
          <w:rFonts w:ascii="Times New Roman"/>
          <w:b w:val="false"/>
          <w:i w:val="false"/>
          <w:color w:val="000000"/>
          <w:sz w:val="28"/>
        </w:rPr>
        <w:t xml:space="preserve">
      орыс тіліндегі көрсетілген қаулының </w:t>
      </w:r>
      <w:r>
        <w:rPr>
          <w:rFonts w:ascii="Times New Roman"/>
          <w:b w:val="false"/>
          <w:i w:val="false"/>
          <w:color w:val="000000"/>
          <w:sz w:val="28"/>
        </w:rPr>
        <w:t>1-қосымшасында</w:t>
      </w:r>
      <w:r>
        <w:rPr>
          <w:rFonts w:ascii="Times New Roman"/>
          <w:b w:val="false"/>
          <w:i w:val="false"/>
          <w:color w:val="000000"/>
          <w:sz w:val="28"/>
        </w:rPr>
        <w:t xml:space="preserve"> "в Тарановском районе" сөз тіркесі "в районе Беймбета Майлина" деген сөз тіркесімен ауыстырылсын;</w:t>
      </w:r>
    </w:p>
    <w:bookmarkEnd w:id="178"/>
    <w:bookmarkStart w:name="z202" w:id="179"/>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179"/>
    <w:bookmarkStart w:name="z203" w:id="180"/>
    <w:p>
      <w:pPr>
        <w:spacing w:after="0"/>
        <w:ind w:left="0"/>
        <w:jc w:val="both"/>
      </w:pPr>
      <w:r>
        <w:rPr>
          <w:rFonts w:ascii="Times New Roman"/>
          <w:b w:val="false"/>
          <w:i w:val="false"/>
          <w:color w:val="000000"/>
          <w:sz w:val="28"/>
        </w:rPr>
        <w:t>
      тақырыбы жаңа редакцияда жазылсын:</w:t>
      </w:r>
    </w:p>
    <w:bookmarkEnd w:id="180"/>
    <w:bookmarkStart w:name="z204" w:id="181"/>
    <w:p>
      <w:pPr>
        <w:spacing w:after="0"/>
        <w:ind w:left="0"/>
        <w:jc w:val="both"/>
      </w:pPr>
      <w:r>
        <w:rPr>
          <w:rFonts w:ascii="Times New Roman"/>
          <w:b w:val="false"/>
          <w:i w:val="false"/>
          <w:color w:val="000000"/>
          <w:sz w:val="28"/>
        </w:rPr>
        <w:t>
      "Қостанай облысы Бейімбет Майлин ауданы "Горняк" пансионатының жер учаскесі аумағындағы Қаратомар су қоймасының шегінде Тобыл өзенінің су қорғау аймағы мен белдеуін шаруашылық пайдаланудың режимі мен ерекше жағдайлары";</w:t>
      </w:r>
    </w:p>
    <w:bookmarkEnd w:id="181"/>
    <w:bookmarkStart w:name="z205" w:id="182"/>
    <w:p>
      <w:pPr>
        <w:spacing w:after="0"/>
        <w:ind w:left="0"/>
        <w:jc w:val="both"/>
      </w:pPr>
      <w:r>
        <w:rPr>
          <w:rFonts w:ascii="Times New Roman"/>
          <w:b w:val="false"/>
          <w:i w:val="false"/>
          <w:color w:val="000000"/>
          <w:sz w:val="28"/>
        </w:rPr>
        <w:t>
      1-тармақта:</w:t>
      </w:r>
    </w:p>
    <w:bookmarkEnd w:id="182"/>
    <w:bookmarkStart w:name="z206" w:id="183"/>
    <w:p>
      <w:pPr>
        <w:spacing w:after="0"/>
        <w:ind w:left="0"/>
        <w:jc w:val="both"/>
      </w:pPr>
      <w:r>
        <w:rPr>
          <w:rFonts w:ascii="Times New Roman"/>
          <w:b w:val="false"/>
          <w:i w:val="false"/>
          <w:color w:val="000000"/>
          <w:sz w:val="28"/>
        </w:rPr>
        <w:t>
      2) тармақша жаңа редакцияда жазылсын:</w:t>
      </w:r>
    </w:p>
    <w:bookmarkEnd w:id="183"/>
    <w:bookmarkStart w:name="z207" w:id="184"/>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bookmarkEnd w:id="184"/>
    <w:bookmarkStart w:name="z208" w:id="185"/>
    <w:p>
      <w:pPr>
        <w:spacing w:after="0"/>
        <w:ind w:left="0"/>
        <w:jc w:val="both"/>
      </w:pPr>
      <w:r>
        <w:rPr>
          <w:rFonts w:ascii="Times New Roman"/>
          <w:b w:val="false"/>
          <w:i w:val="false"/>
          <w:color w:val="000000"/>
          <w:sz w:val="28"/>
        </w:rPr>
        <w:t>
      7) тармақша жаңа редакцияда жазылсын:</w:t>
      </w:r>
    </w:p>
    <w:bookmarkEnd w:id="185"/>
    <w:bookmarkStart w:name="z209" w:id="186"/>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End w:id="186"/>
    <w:bookmarkStart w:name="z210" w:id="187"/>
    <w:p>
      <w:pPr>
        <w:spacing w:after="0"/>
        <w:ind w:left="0"/>
        <w:jc w:val="both"/>
      </w:pPr>
      <w:r>
        <w:rPr>
          <w:rFonts w:ascii="Times New Roman"/>
          <w:b w:val="false"/>
          <w:i w:val="false"/>
          <w:color w:val="000000"/>
          <w:sz w:val="28"/>
        </w:rPr>
        <w:t>
      2-тармақта:</w:t>
      </w:r>
    </w:p>
    <w:bookmarkEnd w:id="187"/>
    <w:bookmarkStart w:name="z211" w:id="188"/>
    <w:p>
      <w:pPr>
        <w:spacing w:after="0"/>
        <w:ind w:left="0"/>
        <w:jc w:val="both"/>
      </w:pPr>
      <w:r>
        <w:rPr>
          <w:rFonts w:ascii="Times New Roman"/>
          <w:b w:val="false"/>
          <w:i w:val="false"/>
          <w:color w:val="000000"/>
          <w:sz w:val="28"/>
        </w:rPr>
        <w:t>
      2), 3) тармақшалар жаңа редакцияда жазылсын:</w:t>
      </w:r>
    </w:p>
    <w:bookmarkEnd w:id="188"/>
    <w:bookmarkStart w:name="z212" w:id="189"/>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189"/>
    <w:bookmarkStart w:name="z213" w:id="190"/>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190"/>
    <w:bookmarkStart w:name="z214" w:id="191"/>
    <w:p>
      <w:pPr>
        <w:spacing w:after="0"/>
        <w:ind w:left="0"/>
        <w:jc w:val="both"/>
      </w:pPr>
      <w:r>
        <w:rPr>
          <w:rFonts w:ascii="Times New Roman"/>
          <w:b w:val="false"/>
          <w:i w:val="false"/>
          <w:color w:val="000000"/>
          <w:sz w:val="28"/>
        </w:rPr>
        <w:t>
      6), 7) тармақшалар жаңа редакцияда жазылсын:</w:t>
      </w:r>
    </w:p>
    <w:bookmarkEnd w:id="191"/>
    <w:bookmarkStart w:name="z215" w:id="192"/>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192"/>
    <w:bookmarkStart w:name="z216" w:id="193"/>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193"/>
    <w:bookmarkStart w:name="z217" w:id="194"/>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194"/>
    <w:bookmarkStart w:name="z218" w:id="195"/>
    <w:p>
      <w:pPr>
        <w:spacing w:after="0"/>
        <w:ind w:left="0"/>
        <w:jc w:val="both"/>
      </w:pPr>
      <w:r>
        <w:rPr>
          <w:rFonts w:ascii="Times New Roman"/>
          <w:b w:val="false"/>
          <w:i w:val="false"/>
          <w:color w:val="000000"/>
          <w:sz w:val="28"/>
        </w:rPr>
        <w:t xml:space="preserve">
      10. Қостанай облысы әкімдігінің "Таран ауданының Набережный ауылдық округіндегі "Жайлма-2030" жауапкершілігі шектеулі серіктестігінің жер учаскесі шегінде Қаратомар су қоймасы жағалауының су қорғау аймағы мен белдеуін, оларды шаруашылықта пайдаланудың режимі мен ерекше жағдайларын белгілеу туралы" 2012 жылғы 19 қазандағы </w:t>
      </w:r>
      <w:r>
        <w:rPr>
          <w:rFonts w:ascii="Times New Roman"/>
          <w:b w:val="false"/>
          <w:i w:val="false"/>
          <w:color w:val="000000"/>
          <w:sz w:val="28"/>
        </w:rPr>
        <w:t>№ 461</w:t>
      </w:r>
      <w:r>
        <w:rPr>
          <w:rFonts w:ascii="Times New Roman"/>
          <w:b w:val="false"/>
          <w:i w:val="false"/>
          <w:color w:val="000000"/>
          <w:sz w:val="28"/>
        </w:rPr>
        <w:t xml:space="preserve"> қаулысында (2012 жылғы 27 қарашада "Костанайские новости" газетінде жарияланған, Нормативтік құқықтық актілерді мемлекеттік тіркеу тізілімінде № 3883 болып тіркелген):</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220" w:id="196"/>
    <w:p>
      <w:pPr>
        <w:spacing w:after="0"/>
        <w:ind w:left="0"/>
        <w:jc w:val="both"/>
      </w:pPr>
      <w:r>
        <w:rPr>
          <w:rFonts w:ascii="Times New Roman"/>
          <w:b w:val="false"/>
          <w:i w:val="false"/>
          <w:color w:val="000000"/>
          <w:sz w:val="28"/>
        </w:rPr>
        <w:t>
      "Бейімбет Майлин ауданының Набережный ауылдық округіндегі "Тогызбай-Агро" жауапкершілігі шектеулі серіктестігінің жер учаскесі шегінде Қаратомар су қоймасы жағалауының су қорғау аймағы мен белдеуін шаруашылық пайдаланудың режимі мен ерекше жағдайларын белгілеу туралы";</w:t>
      </w:r>
    </w:p>
    <w:bookmarkEnd w:id="1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222" w:id="197"/>
    <w:p>
      <w:pPr>
        <w:spacing w:after="0"/>
        <w:ind w:left="0"/>
        <w:jc w:val="both"/>
      </w:pPr>
      <w:r>
        <w:rPr>
          <w:rFonts w:ascii="Times New Roman"/>
          <w:b w:val="false"/>
          <w:i w:val="false"/>
          <w:color w:val="000000"/>
          <w:sz w:val="28"/>
        </w:rPr>
        <w:t xml:space="preserve">
      "1. Уәкілетті органдармен келісу бойынша, бекітілген жобалық құжаттама негізінде Бейімбет Майлин ауданының Набережный ауылдық округіндегі "Тогызбай-Агро" жауапкершілігі шектеулі серіктестігінің жер учаскесі шегінде Қаратомар су қоймасы жағалауының су қорғау аймағы мен белдеуі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97"/>
    <w:bookmarkStart w:name="z223" w:id="198"/>
    <w:p>
      <w:pPr>
        <w:spacing w:after="0"/>
        <w:ind w:left="0"/>
        <w:jc w:val="both"/>
      </w:pPr>
      <w:r>
        <w:rPr>
          <w:rFonts w:ascii="Times New Roman"/>
          <w:b w:val="false"/>
          <w:i w:val="false"/>
          <w:color w:val="000000"/>
          <w:sz w:val="28"/>
        </w:rPr>
        <w:t xml:space="preserve">
      2. Бейімбет Майлин ауданының Набережный ауылдық округіндегі "Тогызбай-Агро" жауапкершілігі шектеулі серіктестігінің жер учаскесі шегінде Қаратомар су қоймасы жағалауының су қорғау аймағы мен белдеуін шаруашылықта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198"/>
    <w:bookmarkStart w:name="z224" w:id="199"/>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1-қосымшасында</w:t>
      </w:r>
      <w:r>
        <w:rPr>
          <w:rFonts w:ascii="Times New Roman"/>
          <w:b w:val="false"/>
          <w:i w:val="false"/>
          <w:color w:val="000000"/>
          <w:sz w:val="28"/>
        </w:rPr>
        <w:t xml:space="preserve"> "Таран ауданының", "Жайлма-2030" сөз тіркестері "Бейімбет Майлин ауданының", "Тогызбай-Агро" деген сөз тіркестерімен ауыстырылсын;</w:t>
      </w:r>
    </w:p>
    <w:bookmarkEnd w:id="199"/>
    <w:bookmarkStart w:name="z225" w:id="200"/>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200"/>
    <w:bookmarkStart w:name="z226" w:id="201"/>
    <w:p>
      <w:pPr>
        <w:spacing w:after="0"/>
        <w:ind w:left="0"/>
        <w:jc w:val="both"/>
      </w:pPr>
      <w:r>
        <w:rPr>
          <w:rFonts w:ascii="Times New Roman"/>
          <w:b w:val="false"/>
          <w:i w:val="false"/>
          <w:color w:val="000000"/>
          <w:sz w:val="28"/>
        </w:rPr>
        <w:t>
      тақырыбы жаңа редакцияда жазылсын:</w:t>
      </w:r>
    </w:p>
    <w:bookmarkEnd w:id="201"/>
    <w:bookmarkStart w:name="z227" w:id="202"/>
    <w:p>
      <w:pPr>
        <w:spacing w:after="0"/>
        <w:ind w:left="0"/>
        <w:jc w:val="both"/>
      </w:pPr>
      <w:r>
        <w:rPr>
          <w:rFonts w:ascii="Times New Roman"/>
          <w:b w:val="false"/>
          <w:i w:val="false"/>
          <w:color w:val="000000"/>
          <w:sz w:val="28"/>
        </w:rPr>
        <w:t>
      "Бейімбет Майлин ауданының Набережный ауылдық округіндегі "Тогызбай-Агро" жауапкершілігі шектеулі серіктестігінің жер телімі шегінде Қаратомар су қоймасы жағалауының су қорғау аймағы мен белдеуін шаруашылықта пайдаланудың режимі мен ерекше жағдайлары";</w:t>
      </w:r>
    </w:p>
    <w:bookmarkEnd w:id="202"/>
    <w:bookmarkStart w:name="z228" w:id="203"/>
    <w:p>
      <w:pPr>
        <w:spacing w:after="0"/>
        <w:ind w:left="0"/>
        <w:jc w:val="both"/>
      </w:pPr>
      <w:r>
        <w:rPr>
          <w:rFonts w:ascii="Times New Roman"/>
          <w:b w:val="false"/>
          <w:i w:val="false"/>
          <w:color w:val="000000"/>
          <w:sz w:val="28"/>
        </w:rPr>
        <w:t>
      1-тармақта:</w:t>
      </w:r>
    </w:p>
    <w:bookmarkEnd w:id="203"/>
    <w:bookmarkStart w:name="z229" w:id="204"/>
    <w:p>
      <w:pPr>
        <w:spacing w:after="0"/>
        <w:ind w:left="0"/>
        <w:jc w:val="both"/>
      </w:pPr>
      <w:r>
        <w:rPr>
          <w:rFonts w:ascii="Times New Roman"/>
          <w:b w:val="false"/>
          <w:i w:val="false"/>
          <w:color w:val="000000"/>
          <w:sz w:val="28"/>
        </w:rPr>
        <w:t>
      2) тармақша жаңа редакцияда жазылсын:</w:t>
      </w:r>
    </w:p>
    <w:bookmarkEnd w:id="204"/>
    <w:bookmarkStart w:name="z230" w:id="205"/>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bookmarkEnd w:id="205"/>
    <w:bookmarkStart w:name="z231" w:id="206"/>
    <w:p>
      <w:pPr>
        <w:spacing w:after="0"/>
        <w:ind w:left="0"/>
        <w:jc w:val="both"/>
      </w:pPr>
      <w:r>
        <w:rPr>
          <w:rFonts w:ascii="Times New Roman"/>
          <w:b w:val="false"/>
          <w:i w:val="false"/>
          <w:color w:val="000000"/>
          <w:sz w:val="28"/>
        </w:rPr>
        <w:t>
      7) тармақша жаңа редакцияда жазылсын:</w:t>
      </w:r>
    </w:p>
    <w:bookmarkEnd w:id="206"/>
    <w:bookmarkStart w:name="z232" w:id="207"/>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End w:id="207"/>
    <w:bookmarkStart w:name="z233" w:id="208"/>
    <w:p>
      <w:pPr>
        <w:spacing w:after="0"/>
        <w:ind w:left="0"/>
        <w:jc w:val="both"/>
      </w:pPr>
      <w:r>
        <w:rPr>
          <w:rFonts w:ascii="Times New Roman"/>
          <w:b w:val="false"/>
          <w:i w:val="false"/>
          <w:color w:val="000000"/>
          <w:sz w:val="28"/>
        </w:rPr>
        <w:t>
      2-тармақта:</w:t>
      </w:r>
    </w:p>
    <w:bookmarkEnd w:id="208"/>
    <w:bookmarkStart w:name="z234" w:id="209"/>
    <w:p>
      <w:pPr>
        <w:spacing w:after="0"/>
        <w:ind w:left="0"/>
        <w:jc w:val="both"/>
      </w:pPr>
      <w:r>
        <w:rPr>
          <w:rFonts w:ascii="Times New Roman"/>
          <w:b w:val="false"/>
          <w:i w:val="false"/>
          <w:color w:val="000000"/>
          <w:sz w:val="28"/>
        </w:rPr>
        <w:t>
      2), 3) тармақшалар жаңа редакцияда жазылсын:</w:t>
      </w:r>
    </w:p>
    <w:bookmarkEnd w:id="209"/>
    <w:bookmarkStart w:name="z235" w:id="210"/>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210"/>
    <w:bookmarkStart w:name="z236" w:id="211"/>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11"/>
    <w:bookmarkStart w:name="z237" w:id="212"/>
    <w:p>
      <w:pPr>
        <w:spacing w:after="0"/>
        <w:ind w:left="0"/>
        <w:jc w:val="both"/>
      </w:pPr>
      <w:r>
        <w:rPr>
          <w:rFonts w:ascii="Times New Roman"/>
          <w:b w:val="false"/>
          <w:i w:val="false"/>
          <w:color w:val="000000"/>
          <w:sz w:val="28"/>
        </w:rPr>
        <w:t>
      6), 7) тармақшалар жаңа редакцияда жазылсын:</w:t>
      </w:r>
    </w:p>
    <w:bookmarkEnd w:id="212"/>
    <w:bookmarkStart w:name="z238" w:id="213"/>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13"/>
    <w:bookmarkStart w:name="z239" w:id="214"/>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214"/>
    <w:bookmarkStart w:name="z240" w:id="215"/>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215"/>
    <w:bookmarkStart w:name="z241" w:id="216"/>
    <w:p>
      <w:pPr>
        <w:spacing w:after="0"/>
        <w:ind w:left="0"/>
        <w:jc w:val="both"/>
      </w:pPr>
      <w:r>
        <w:rPr>
          <w:rFonts w:ascii="Times New Roman"/>
          <w:b w:val="false"/>
          <w:i w:val="false"/>
          <w:color w:val="000000"/>
          <w:sz w:val="28"/>
        </w:rPr>
        <w:t xml:space="preserve">
      11. Қостанай облысы әкімдігінің "Таран ауданының Әйет ауылындағы "Адлет-Т" жауапкершілігі шектеулі серіктестігінің жер учаскелері шегінде Әйет өзенінің су қорғау аймағы мен белдеуін, шаруашылықта пайдаланудың режимі мен ерекше жағдайларын белгілеу туралы" 2012 жылғы 19 қазандағы </w:t>
      </w:r>
      <w:r>
        <w:rPr>
          <w:rFonts w:ascii="Times New Roman"/>
          <w:b w:val="false"/>
          <w:i w:val="false"/>
          <w:color w:val="000000"/>
          <w:sz w:val="28"/>
        </w:rPr>
        <w:t>№ 462</w:t>
      </w:r>
      <w:r>
        <w:rPr>
          <w:rFonts w:ascii="Times New Roman"/>
          <w:b w:val="false"/>
          <w:i w:val="false"/>
          <w:color w:val="000000"/>
          <w:sz w:val="28"/>
        </w:rPr>
        <w:t xml:space="preserve"> қаулысында (2012 жылғы 27 қарашада "Костанайские новости" газетінде жарияланған, Нормативтік құқықтық актілерді мемлекеттік тіркеу тізілімінде № 3872 болып тіркелген):</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243" w:id="217"/>
    <w:p>
      <w:pPr>
        <w:spacing w:after="0"/>
        <w:ind w:left="0"/>
        <w:jc w:val="both"/>
      </w:pPr>
      <w:r>
        <w:rPr>
          <w:rFonts w:ascii="Times New Roman"/>
          <w:b w:val="false"/>
          <w:i w:val="false"/>
          <w:color w:val="000000"/>
          <w:sz w:val="28"/>
        </w:rPr>
        <w:t>
      "Бейімбет Майлин ауданының Әйет ауылындағы "Адлет-Т" жауапкершілігі шектеулі серіктестігінің жер учаскелері шегінде Әйет өзенінің су қорғау аймағы мен белдеуін шаруашылық пайдаланудың режимі мен ерекше жағдайларын белгілеу туралы";</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245" w:id="218"/>
    <w:p>
      <w:pPr>
        <w:spacing w:after="0"/>
        <w:ind w:left="0"/>
        <w:jc w:val="both"/>
      </w:pPr>
      <w:r>
        <w:rPr>
          <w:rFonts w:ascii="Times New Roman"/>
          <w:b w:val="false"/>
          <w:i w:val="false"/>
          <w:color w:val="000000"/>
          <w:sz w:val="28"/>
        </w:rPr>
        <w:t xml:space="preserve">
      "1. Уәкілетті органдармен келісу бойынша, бекітілген жобалық құжаттама негізінде Бейімбет Майлин ауданының Әйет ауылындағы "Адлет-Т" жауапкершілігі шектеулі серіктестігінің жер учаскелері шегінде Әйет өзенінің су қорғау аймағы мен белдеуі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218"/>
    <w:bookmarkStart w:name="z246" w:id="219"/>
    <w:p>
      <w:pPr>
        <w:spacing w:after="0"/>
        <w:ind w:left="0"/>
        <w:jc w:val="both"/>
      </w:pPr>
      <w:r>
        <w:rPr>
          <w:rFonts w:ascii="Times New Roman"/>
          <w:b w:val="false"/>
          <w:i w:val="false"/>
          <w:color w:val="000000"/>
          <w:sz w:val="28"/>
        </w:rPr>
        <w:t xml:space="preserve">
      2. Бейімбет Майлин ауданының Әйет ауылындағы "Адлет-Т" жауапкершілігі шектеулі серіктестігінің жер учаскелері шегінде Әйет өзенінің су қорғау аймағы мен белдеуін шаруашылықта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19"/>
    <w:bookmarkStart w:name="z247" w:id="220"/>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1-қосымшасында</w:t>
      </w:r>
      <w:r>
        <w:rPr>
          <w:rFonts w:ascii="Times New Roman"/>
          <w:b w:val="false"/>
          <w:i w:val="false"/>
          <w:color w:val="000000"/>
          <w:sz w:val="28"/>
        </w:rPr>
        <w:t xml:space="preserve"> "Таран ауданының" сөз тіркесі "Бейімбет Майлин ауданының" деген сөз тіркесімен ауыстырылсын;</w:t>
      </w:r>
    </w:p>
    <w:bookmarkEnd w:id="220"/>
    <w:bookmarkStart w:name="z248" w:id="22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221"/>
    <w:bookmarkStart w:name="z249" w:id="222"/>
    <w:p>
      <w:pPr>
        <w:spacing w:after="0"/>
        <w:ind w:left="0"/>
        <w:jc w:val="both"/>
      </w:pPr>
      <w:r>
        <w:rPr>
          <w:rFonts w:ascii="Times New Roman"/>
          <w:b w:val="false"/>
          <w:i w:val="false"/>
          <w:color w:val="000000"/>
          <w:sz w:val="28"/>
        </w:rPr>
        <w:t>
      тақырыбы жаңа редакцияда жазылсын:</w:t>
      </w:r>
    </w:p>
    <w:bookmarkEnd w:id="222"/>
    <w:bookmarkStart w:name="z250" w:id="223"/>
    <w:p>
      <w:pPr>
        <w:spacing w:after="0"/>
        <w:ind w:left="0"/>
        <w:jc w:val="both"/>
      </w:pPr>
      <w:r>
        <w:rPr>
          <w:rFonts w:ascii="Times New Roman"/>
          <w:b w:val="false"/>
          <w:i w:val="false"/>
          <w:color w:val="000000"/>
          <w:sz w:val="28"/>
        </w:rPr>
        <w:t>
      "Бейімбет Майлин ауданының Әйет ауылындағы "Адлет-Т" жауапкершілігі шектеулі серіктестігінің жер учаскелері шегінде Әйет өзенінің су қорғау аймағы мен белдеуін шаруашылықта пайдаланудың режимі мен ерекше жағдайлары";</w:t>
      </w:r>
    </w:p>
    <w:bookmarkEnd w:id="223"/>
    <w:bookmarkStart w:name="z251" w:id="224"/>
    <w:p>
      <w:pPr>
        <w:spacing w:after="0"/>
        <w:ind w:left="0"/>
        <w:jc w:val="both"/>
      </w:pPr>
      <w:r>
        <w:rPr>
          <w:rFonts w:ascii="Times New Roman"/>
          <w:b w:val="false"/>
          <w:i w:val="false"/>
          <w:color w:val="000000"/>
          <w:sz w:val="28"/>
        </w:rPr>
        <w:t>
      1-тармақта:</w:t>
      </w:r>
    </w:p>
    <w:bookmarkEnd w:id="224"/>
    <w:bookmarkStart w:name="z252" w:id="225"/>
    <w:p>
      <w:pPr>
        <w:spacing w:after="0"/>
        <w:ind w:left="0"/>
        <w:jc w:val="both"/>
      </w:pPr>
      <w:r>
        <w:rPr>
          <w:rFonts w:ascii="Times New Roman"/>
          <w:b w:val="false"/>
          <w:i w:val="false"/>
          <w:color w:val="000000"/>
          <w:sz w:val="28"/>
        </w:rPr>
        <w:t>
      2) тармақша жаңа редакцияда жазылсын:</w:t>
      </w:r>
    </w:p>
    <w:bookmarkEnd w:id="225"/>
    <w:bookmarkStart w:name="z253" w:id="226"/>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bookmarkEnd w:id="226"/>
    <w:bookmarkStart w:name="z254" w:id="227"/>
    <w:p>
      <w:pPr>
        <w:spacing w:after="0"/>
        <w:ind w:left="0"/>
        <w:jc w:val="both"/>
      </w:pPr>
      <w:r>
        <w:rPr>
          <w:rFonts w:ascii="Times New Roman"/>
          <w:b w:val="false"/>
          <w:i w:val="false"/>
          <w:color w:val="000000"/>
          <w:sz w:val="28"/>
        </w:rPr>
        <w:t>
      7) тармақша жаңа редакцияда жазылсын:</w:t>
      </w:r>
    </w:p>
    <w:bookmarkEnd w:id="227"/>
    <w:bookmarkStart w:name="z255" w:id="228"/>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End w:id="228"/>
    <w:bookmarkStart w:name="z256" w:id="229"/>
    <w:p>
      <w:pPr>
        <w:spacing w:after="0"/>
        <w:ind w:left="0"/>
        <w:jc w:val="both"/>
      </w:pPr>
      <w:r>
        <w:rPr>
          <w:rFonts w:ascii="Times New Roman"/>
          <w:b w:val="false"/>
          <w:i w:val="false"/>
          <w:color w:val="000000"/>
          <w:sz w:val="28"/>
        </w:rPr>
        <w:t>
      2-тармақта:</w:t>
      </w:r>
    </w:p>
    <w:bookmarkEnd w:id="229"/>
    <w:bookmarkStart w:name="z257" w:id="230"/>
    <w:p>
      <w:pPr>
        <w:spacing w:after="0"/>
        <w:ind w:left="0"/>
        <w:jc w:val="both"/>
      </w:pPr>
      <w:r>
        <w:rPr>
          <w:rFonts w:ascii="Times New Roman"/>
          <w:b w:val="false"/>
          <w:i w:val="false"/>
          <w:color w:val="000000"/>
          <w:sz w:val="28"/>
        </w:rPr>
        <w:t>
      2), 3) тармақшалар жаңа редакцияда жазылсын:</w:t>
      </w:r>
    </w:p>
    <w:bookmarkEnd w:id="230"/>
    <w:bookmarkStart w:name="z258" w:id="231"/>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231"/>
    <w:bookmarkStart w:name="z259" w:id="232"/>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32"/>
    <w:bookmarkStart w:name="z260" w:id="233"/>
    <w:p>
      <w:pPr>
        <w:spacing w:after="0"/>
        <w:ind w:left="0"/>
        <w:jc w:val="both"/>
      </w:pPr>
      <w:r>
        <w:rPr>
          <w:rFonts w:ascii="Times New Roman"/>
          <w:b w:val="false"/>
          <w:i w:val="false"/>
          <w:color w:val="000000"/>
          <w:sz w:val="28"/>
        </w:rPr>
        <w:t>
      6), 7) тармақшалар жаңа редакцияда жазылсын:</w:t>
      </w:r>
    </w:p>
    <w:bookmarkEnd w:id="233"/>
    <w:bookmarkStart w:name="z261" w:id="234"/>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34"/>
    <w:bookmarkStart w:name="z262" w:id="235"/>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235"/>
    <w:bookmarkStart w:name="z263" w:id="236"/>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236"/>
    <w:bookmarkStart w:name="z264" w:id="237"/>
    <w:p>
      <w:pPr>
        <w:spacing w:after="0"/>
        <w:ind w:left="0"/>
        <w:jc w:val="both"/>
      </w:pPr>
      <w:r>
        <w:rPr>
          <w:rFonts w:ascii="Times New Roman"/>
          <w:b w:val="false"/>
          <w:i w:val="false"/>
          <w:color w:val="000000"/>
          <w:sz w:val="28"/>
        </w:rPr>
        <w:t xml:space="preserve">
      12. Қостанай облысы әкімдігінің "Таран ауданы Май ауылдық округінің жерлерінде орналасқан "Север Птица" акционерлік қоғамының өндірістік алаңдары шегінде Аят өзенінің су қорғау аймағы мен белдеуін, оларды шаруашылықта пайдаланудың режимі мен ерекше жағдайларын белгілеу туралы" 2012 жылғы 19 қазандағы </w:t>
      </w:r>
      <w:r>
        <w:rPr>
          <w:rFonts w:ascii="Times New Roman"/>
          <w:b w:val="false"/>
          <w:i w:val="false"/>
          <w:color w:val="000000"/>
          <w:sz w:val="28"/>
        </w:rPr>
        <w:t>№ 463</w:t>
      </w:r>
      <w:r>
        <w:rPr>
          <w:rFonts w:ascii="Times New Roman"/>
          <w:b w:val="false"/>
          <w:i w:val="false"/>
          <w:color w:val="000000"/>
          <w:sz w:val="28"/>
        </w:rPr>
        <w:t xml:space="preserve"> қаулысында (2012 жылғы 27 қарашада "Костанайские новости" газетінде жарияланған, Нормативтік құқықтық актілерді мемлекеттік тіркеу тізілімінде № 3882 болып тіркелген):</w:t>
      </w:r>
    </w:p>
    <w:bookmarkEnd w:id="2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266" w:id="238"/>
    <w:p>
      <w:pPr>
        <w:spacing w:after="0"/>
        <w:ind w:left="0"/>
        <w:jc w:val="both"/>
      </w:pPr>
      <w:r>
        <w:rPr>
          <w:rFonts w:ascii="Times New Roman"/>
          <w:b w:val="false"/>
          <w:i w:val="false"/>
          <w:color w:val="000000"/>
          <w:sz w:val="28"/>
        </w:rPr>
        <w:t>
      "Бейімбет Майлин ауданы Май ауылдық округінің жерлерінде орналасқан "Север Птица" акционерлік қоғамының өндірістік алаңдары шегінде Аят өзенінің су қорғау аймағы мен белдеуін шаруашылық пайдаланудың режимі мен ерекше жағдайларын белгілеу туралы";</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268" w:id="239"/>
    <w:p>
      <w:pPr>
        <w:spacing w:after="0"/>
        <w:ind w:left="0"/>
        <w:jc w:val="both"/>
      </w:pPr>
      <w:r>
        <w:rPr>
          <w:rFonts w:ascii="Times New Roman"/>
          <w:b w:val="false"/>
          <w:i w:val="false"/>
          <w:color w:val="000000"/>
          <w:sz w:val="28"/>
        </w:rPr>
        <w:t xml:space="preserve">
      "1. Уәкілетті органдармен келісу бойынша, бекітілген жобалық құжаттама негізінде Бейімбет Майлин ауданы Май ауылдық округінің жерлерінде орналасқан "Север Птица" акционерлік қоғамының өндірістік алаңдары шегінде Аят өзенінің су қорғау аймағы мен белдеуі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239"/>
    <w:bookmarkStart w:name="z269" w:id="240"/>
    <w:p>
      <w:pPr>
        <w:spacing w:after="0"/>
        <w:ind w:left="0"/>
        <w:jc w:val="both"/>
      </w:pPr>
      <w:r>
        <w:rPr>
          <w:rFonts w:ascii="Times New Roman"/>
          <w:b w:val="false"/>
          <w:i w:val="false"/>
          <w:color w:val="000000"/>
          <w:sz w:val="28"/>
        </w:rPr>
        <w:t xml:space="preserve">
      2. Бейімбет Майлин ауданы Май ауылдық округінің жерлерінде орналасқан "Север Птица" акционерлік қоғамының өндірістік алаңдары шегінде Аят өзенінің су қорғау аймағы мен белдеуін шаруашылықта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40"/>
    <w:bookmarkStart w:name="z270" w:id="24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1-қосымшасының</w:t>
      </w:r>
      <w:r>
        <w:rPr>
          <w:rFonts w:ascii="Times New Roman"/>
          <w:b w:val="false"/>
          <w:i w:val="false"/>
          <w:color w:val="000000"/>
          <w:sz w:val="28"/>
        </w:rPr>
        <w:t xml:space="preserve"> тақырыбы жаңа редакцияда жазылсын:</w:t>
      </w:r>
    </w:p>
    <w:bookmarkEnd w:id="241"/>
    <w:bookmarkStart w:name="z271" w:id="242"/>
    <w:p>
      <w:pPr>
        <w:spacing w:after="0"/>
        <w:ind w:left="0"/>
        <w:jc w:val="both"/>
      </w:pPr>
      <w:r>
        <w:rPr>
          <w:rFonts w:ascii="Times New Roman"/>
          <w:b w:val="false"/>
          <w:i w:val="false"/>
          <w:color w:val="000000"/>
          <w:sz w:val="28"/>
        </w:rPr>
        <w:t>
      "Бейімбет Майлин ауданы Май ауылдық округінің жерлерінде орналасқан "Север Птица" акционерлік қоғамының өндірістік алаңдары шегінде Аят өзенінің су қорғау аймағы мен белдеуі";</w:t>
      </w:r>
    </w:p>
    <w:bookmarkEnd w:id="242"/>
    <w:bookmarkStart w:name="z272" w:id="24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243"/>
    <w:bookmarkStart w:name="z273" w:id="244"/>
    <w:p>
      <w:pPr>
        <w:spacing w:after="0"/>
        <w:ind w:left="0"/>
        <w:jc w:val="both"/>
      </w:pPr>
      <w:r>
        <w:rPr>
          <w:rFonts w:ascii="Times New Roman"/>
          <w:b w:val="false"/>
          <w:i w:val="false"/>
          <w:color w:val="000000"/>
          <w:sz w:val="28"/>
        </w:rPr>
        <w:t>
      тақырыбы жаңа редакцияда жазылсын:</w:t>
      </w:r>
    </w:p>
    <w:bookmarkEnd w:id="244"/>
    <w:bookmarkStart w:name="z274" w:id="245"/>
    <w:p>
      <w:pPr>
        <w:spacing w:after="0"/>
        <w:ind w:left="0"/>
        <w:jc w:val="both"/>
      </w:pPr>
      <w:r>
        <w:rPr>
          <w:rFonts w:ascii="Times New Roman"/>
          <w:b w:val="false"/>
          <w:i w:val="false"/>
          <w:color w:val="000000"/>
          <w:sz w:val="28"/>
        </w:rPr>
        <w:t>
      "Бейімбет Майлин ауданы Май ауылдық округінің жерлерінде орналасқан "Север Птица" акционерлік қоғамының өндірістік алаңдары шегінде Аят өзенінің су қорғау аймағы мен белдеуін шаруашылық пайдаланудың режимі мен ерекше жағдайлары";</w:t>
      </w:r>
    </w:p>
    <w:bookmarkEnd w:id="245"/>
    <w:bookmarkStart w:name="z275" w:id="246"/>
    <w:p>
      <w:pPr>
        <w:spacing w:after="0"/>
        <w:ind w:left="0"/>
        <w:jc w:val="both"/>
      </w:pPr>
      <w:r>
        <w:rPr>
          <w:rFonts w:ascii="Times New Roman"/>
          <w:b w:val="false"/>
          <w:i w:val="false"/>
          <w:color w:val="000000"/>
          <w:sz w:val="28"/>
        </w:rPr>
        <w:t>
      1-тармақта:</w:t>
      </w:r>
    </w:p>
    <w:bookmarkEnd w:id="246"/>
    <w:bookmarkStart w:name="z276" w:id="247"/>
    <w:p>
      <w:pPr>
        <w:spacing w:after="0"/>
        <w:ind w:left="0"/>
        <w:jc w:val="both"/>
      </w:pPr>
      <w:r>
        <w:rPr>
          <w:rFonts w:ascii="Times New Roman"/>
          <w:b w:val="false"/>
          <w:i w:val="false"/>
          <w:color w:val="000000"/>
          <w:sz w:val="28"/>
        </w:rPr>
        <w:t>
      2) тармақша жаңа редакцияда жазылсын:</w:t>
      </w:r>
    </w:p>
    <w:bookmarkEnd w:id="247"/>
    <w:bookmarkStart w:name="z277" w:id="248"/>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bookmarkEnd w:id="248"/>
    <w:bookmarkStart w:name="z278" w:id="249"/>
    <w:p>
      <w:pPr>
        <w:spacing w:after="0"/>
        <w:ind w:left="0"/>
        <w:jc w:val="both"/>
      </w:pPr>
      <w:r>
        <w:rPr>
          <w:rFonts w:ascii="Times New Roman"/>
          <w:b w:val="false"/>
          <w:i w:val="false"/>
          <w:color w:val="000000"/>
          <w:sz w:val="28"/>
        </w:rPr>
        <w:t>
      7) тармақша жаңа редакцияда жазылсын:</w:t>
      </w:r>
    </w:p>
    <w:bookmarkEnd w:id="249"/>
    <w:bookmarkStart w:name="z279" w:id="250"/>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End w:id="250"/>
    <w:bookmarkStart w:name="z280" w:id="251"/>
    <w:p>
      <w:pPr>
        <w:spacing w:after="0"/>
        <w:ind w:left="0"/>
        <w:jc w:val="both"/>
      </w:pPr>
      <w:r>
        <w:rPr>
          <w:rFonts w:ascii="Times New Roman"/>
          <w:b w:val="false"/>
          <w:i w:val="false"/>
          <w:color w:val="000000"/>
          <w:sz w:val="28"/>
        </w:rPr>
        <w:t>
      2-тармақта:</w:t>
      </w:r>
    </w:p>
    <w:bookmarkEnd w:id="251"/>
    <w:bookmarkStart w:name="z281" w:id="252"/>
    <w:p>
      <w:pPr>
        <w:spacing w:after="0"/>
        <w:ind w:left="0"/>
        <w:jc w:val="both"/>
      </w:pPr>
      <w:r>
        <w:rPr>
          <w:rFonts w:ascii="Times New Roman"/>
          <w:b w:val="false"/>
          <w:i w:val="false"/>
          <w:color w:val="000000"/>
          <w:sz w:val="28"/>
        </w:rPr>
        <w:t>
      2), 3) тармақшалар жаңа редакцияда жазылсын:</w:t>
      </w:r>
    </w:p>
    <w:bookmarkEnd w:id="252"/>
    <w:bookmarkStart w:name="z282" w:id="253"/>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253"/>
    <w:bookmarkStart w:name="z283" w:id="254"/>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54"/>
    <w:bookmarkStart w:name="z284" w:id="255"/>
    <w:p>
      <w:pPr>
        <w:spacing w:after="0"/>
        <w:ind w:left="0"/>
        <w:jc w:val="both"/>
      </w:pPr>
      <w:r>
        <w:rPr>
          <w:rFonts w:ascii="Times New Roman"/>
          <w:b w:val="false"/>
          <w:i w:val="false"/>
          <w:color w:val="000000"/>
          <w:sz w:val="28"/>
        </w:rPr>
        <w:t>
      6), 7) тармақшалар жаңа редакцияда жазылсын:</w:t>
      </w:r>
    </w:p>
    <w:bookmarkEnd w:id="255"/>
    <w:bookmarkStart w:name="z285" w:id="256"/>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56"/>
    <w:bookmarkStart w:name="z286" w:id="257"/>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257"/>
    <w:bookmarkStart w:name="z287" w:id="258"/>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258"/>
    <w:bookmarkStart w:name="z288" w:id="259"/>
    <w:p>
      <w:pPr>
        <w:spacing w:after="0"/>
        <w:ind w:left="0"/>
        <w:jc w:val="both"/>
      </w:pPr>
      <w:r>
        <w:rPr>
          <w:rFonts w:ascii="Times New Roman"/>
          <w:b w:val="false"/>
          <w:i w:val="false"/>
          <w:color w:val="000000"/>
          <w:sz w:val="28"/>
        </w:rPr>
        <w:t xml:space="preserve">
      13. Қостанай облысы әкімдігінің "Таран ауданының Новоильинов ауылдық округінде орналасқан Елтай-IV темір рудасы кен орнының базасында кеніш орналастыруға арналған жер учаскесінде Тобыл озенінің су қорғау аймағы мен белдеуін, оларды шаруашылықта пайдаланудың режимі мен ерекше жағдайларын белгілеу туралы" 2012 жылғы 5 желтоқсандағы </w:t>
      </w:r>
      <w:r>
        <w:rPr>
          <w:rFonts w:ascii="Times New Roman"/>
          <w:b w:val="false"/>
          <w:i w:val="false"/>
          <w:color w:val="000000"/>
          <w:sz w:val="28"/>
        </w:rPr>
        <w:t>№ 548</w:t>
      </w:r>
      <w:r>
        <w:rPr>
          <w:rFonts w:ascii="Times New Roman"/>
          <w:b w:val="false"/>
          <w:i w:val="false"/>
          <w:color w:val="000000"/>
          <w:sz w:val="28"/>
        </w:rPr>
        <w:t xml:space="preserve"> қаулысында (2013 жылғы 5 ақпанда "Костанайские новости" газетінде жарияланған, Нормативтік құқықтық актілерді мемлекеттік тіркеу тізілімінде № 3975 болып тіркелген):</w:t>
      </w:r>
    </w:p>
    <w:bookmarkEnd w:id="2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290" w:id="260"/>
    <w:p>
      <w:pPr>
        <w:spacing w:after="0"/>
        <w:ind w:left="0"/>
        <w:jc w:val="both"/>
      </w:pPr>
      <w:r>
        <w:rPr>
          <w:rFonts w:ascii="Times New Roman"/>
          <w:b w:val="false"/>
          <w:i w:val="false"/>
          <w:color w:val="000000"/>
          <w:sz w:val="28"/>
        </w:rPr>
        <w:t>
      "Бейімбет Майлин ауданының Новоильинов ауылдық округінде орналасқан Елтай-IV темір рудасының кен орны базасында кенішті орналастыруға арналған жер учаскесінде Тобыл өзенінің су қорғау аймағы мен белдеуін шаруашылық пайдаланудың режимі мен ерекше жағдайларын белгілеу туралы";</w:t>
      </w:r>
    </w:p>
    <w:bookmarkEnd w:id="2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292" w:id="261"/>
    <w:p>
      <w:pPr>
        <w:spacing w:after="0"/>
        <w:ind w:left="0"/>
        <w:jc w:val="both"/>
      </w:pPr>
      <w:r>
        <w:rPr>
          <w:rFonts w:ascii="Times New Roman"/>
          <w:b w:val="false"/>
          <w:i w:val="false"/>
          <w:color w:val="000000"/>
          <w:sz w:val="28"/>
        </w:rPr>
        <w:t xml:space="preserve">
      "1. Уәкілетті органдармен келісу бойынша, бекітілген жобалық құжаттама негізінде Бейімбет Майлин ауданының Новоильинов ауылдық округінде орналасқан Елтай-ІV темір рудасының кен орны базасында кеніш орналастыруға арналған жер учаскесінде Тобыл өзенінің су қорғау аймағы мен белдеуі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261"/>
    <w:bookmarkStart w:name="z293" w:id="262"/>
    <w:p>
      <w:pPr>
        <w:spacing w:after="0"/>
        <w:ind w:left="0"/>
        <w:jc w:val="both"/>
      </w:pPr>
      <w:r>
        <w:rPr>
          <w:rFonts w:ascii="Times New Roman"/>
          <w:b w:val="false"/>
          <w:i w:val="false"/>
          <w:color w:val="000000"/>
          <w:sz w:val="28"/>
        </w:rPr>
        <w:t xml:space="preserve">
      2. Бейімбет Майлин ауданының Новоильинов ауылдық округінде орналасқан Елтай-ІV темір рудасы кен орнының базасында кеніш орналастыруға арналған жер учаскесінде Тобыл өзенінің су қорғау аймағы мен белдеуін шаруашылық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62"/>
    <w:bookmarkStart w:name="z294" w:id="263"/>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1-қосымшасында</w:t>
      </w:r>
      <w:r>
        <w:rPr>
          <w:rFonts w:ascii="Times New Roman"/>
          <w:b w:val="false"/>
          <w:i w:val="false"/>
          <w:color w:val="000000"/>
          <w:sz w:val="28"/>
        </w:rPr>
        <w:t xml:space="preserve"> "Таран ауданының" сөз тіркесі "Бейімбет Майлин ауданының" деген сөз тіркесімен ауыстырылсын;</w:t>
      </w:r>
    </w:p>
    <w:bookmarkEnd w:id="263"/>
    <w:bookmarkStart w:name="z295" w:id="26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264"/>
    <w:bookmarkStart w:name="z296" w:id="265"/>
    <w:p>
      <w:pPr>
        <w:spacing w:after="0"/>
        <w:ind w:left="0"/>
        <w:jc w:val="both"/>
      </w:pPr>
      <w:r>
        <w:rPr>
          <w:rFonts w:ascii="Times New Roman"/>
          <w:b w:val="false"/>
          <w:i w:val="false"/>
          <w:color w:val="000000"/>
          <w:sz w:val="28"/>
        </w:rPr>
        <w:t>
      тақырыбы жаңа редакцияда жазылсын:</w:t>
      </w:r>
    </w:p>
    <w:bookmarkEnd w:id="265"/>
    <w:bookmarkStart w:name="z297" w:id="266"/>
    <w:p>
      <w:pPr>
        <w:spacing w:after="0"/>
        <w:ind w:left="0"/>
        <w:jc w:val="both"/>
      </w:pPr>
      <w:r>
        <w:rPr>
          <w:rFonts w:ascii="Times New Roman"/>
          <w:b w:val="false"/>
          <w:i w:val="false"/>
          <w:color w:val="000000"/>
          <w:sz w:val="28"/>
        </w:rPr>
        <w:t>
      "Бейімбет Майлин ауданының Новоильинов ауылдық округінде орналасқан Елтай-ІV темір рудасының кен орны базасында кеніш орналастыруға арналған жер учаскесінде Тобыл өзенінің су қорғау аймағы мен белдеуін шаруашылық пайдаланудың режимі мен ерекше жағдайлары";</w:t>
      </w:r>
    </w:p>
    <w:bookmarkEnd w:id="266"/>
    <w:bookmarkStart w:name="z298" w:id="267"/>
    <w:p>
      <w:pPr>
        <w:spacing w:after="0"/>
        <w:ind w:left="0"/>
        <w:jc w:val="both"/>
      </w:pPr>
      <w:r>
        <w:rPr>
          <w:rFonts w:ascii="Times New Roman"/>
          <w:b w:val="false"/>
          <w:i w:val="false"/>
          <w:color w:val="000000"/>
          <w:sz w:val="28"/>
        </w:rPr>
        <w:t>
      1-тармақта:</w:t>
      </w:r>
    </w:p>
    <w:bookmarkEnd w:id="267"/>
    <w:bookmarkStart w:name="z299" w:id="268"/>
    <w:p>
      <w:pPr>
        <w:spacing w:after="0"/>
        <w:ind w:left="0"/>
        <w:jc w:val="both"/>
      </w:pPr>
      <w:r>
        <w:rPr>
          <w:rFonts w:ascii="Times New Roman"/>
          <w:b w:val="false"/>
          <w:i w:val="false"/>
          <w:color w:val="000000"/>
          <w:sz w:val="28"/>
        </w:rPr>
        <w:t>
      2) тармақша жаңа редакцияда жазылсын:</w:t>
      </w:r>
    </w:p>
    <w:bookmarkEnd w:id="268"/>
    <w:bookmarkStart w:name="z300" w:id="269"/>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bookmarkEnd w:id="269"/>
    <w:bookmarkStart w:name="z301" w:id="270"/>
    <w:p>
      <w:pPr>
        <w:spacing w:after="0"/>
        <w:ind w:left="0"/>
        <w:jc w:val="both"/>
      </w:pPr>
      <w:r>
        <w:rPr>
          <w:rFonts w:ascii="Times New Roman"/>
          <w:b w:val="false"/>
          <w:i w:val="false"/>
          <w:color w:val="000000"/>
          <w:sz w:val="28"/>
        </w:rPr>
        <w:t>
      7) тармақша жаңа редакцияда жазылсын:</w:t>
      </w:r>
    </w:p>
    <w:bookmarkEnd w:id="270"/>
    <w:bookmarkStart w:name="z302" w:id="271"/>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End w:id="271"/>
    <w:bookmarkStart w:name="z303" w:id="272"/>
    <w:p>
      <w:pPr>
        <w:spacing w:after="0"/>
        <w:ind w:left="0"/>
        <w:jc w:val="both"/>
      </w:pPr>
      <w:r>
        <w:rPr>
          <w:rFonts w:ascii="Times New Roman"/>
          <w:b w:val="false"/>
          <w:i w:val="false"/>
          <w:color w:val="000000"/>
          <w:sz w:val="28"/>
        </w:rPr>
        <w:t>
      2-тармақта:</w:t>
      </w:r>
    </w:p>
    <w:bookmarkEnd w:id="272"/>
    <w:bookmarkStart w:name="z304" w:id="273"/>
    <w:p>
      <w:pPr>
        <w:spacing w:after="0"/>
        <w:ind w:left="0"/>
        <w:jc w:val="both"/>
      </w:pPr>
      <w:r>
        <w:rPr>
          <w:rFonts w:ascii="Times New Roman"/>
          <w:b w:val="false"/>
          <w:i w:val="false"/>
          <w:color w:val="000000"/>
          <w:sz w:val="28"/>
        </w:rPr>
        <w:t>
      2), 3) тармақшалар жаңа редакцияда жазылсын:</w:t>
      </w:r>
    </w:p>
    <w:bookmarkEnd w:id="273"/>
    <w:bookmarkStart w:name="z305" w:id="274"/>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274"/>
    <w:bookmarkStart w:name="z306" w:id="275"/>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75"/>
    <w:bookmarkStart w:name="z307" w:id="276"/>
    <w:p>
      <w:pPr>
        <w:spacing w:after="0"/>
        <w:ind w:left="0"/>
        <w:jc w:val="both"/>
      </w:pPr>
      <w:r>
        <w:rPr>
          <w:rFonts w:ascii="Times New Roman"/>
          <w:b w:val="false"/>
          <w:i w:val="false"/>
          <w:color w:val="000000"/>
          <w:sz w:val="28"/>
        </w:rPr>
        <w:t>
      6), 7) тармақшалар жаңа редакцияда жазылсын:</w:t>
      </w:r>
    </w:p>
    <w:bookmarkEnd w:id="276"/>
    <w:bookmarkStart w:name="z308" w:id="277"/>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77"/>
    <w:bookmarkStart w:name="z309" w:id="278"/>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278"/>
    <w:bookmarkStart w:name="z310" w:id="279"/>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279"/>
    <w:bookmarkStart w:name="z311" w:id="280"/>
    <w:p>
      <w:pPr>
        <w:spacing w:after="0"/>
        <w:ind w:left="0"/>
        <w:jc w:val="both"/>
      </w:pPr>
      <w:r>
        <w:rPr>
          <w:rFonts w:ascii="Times New Roman"/>
          <w:b w:val="false"/>
          <w:i w:val="false"/>
          <w:color w:val="000000"/>
          <w:sz w:val="28"/>
        </w:rPr>
        <w:t xml:space="preserve">
      14. Қостанай облысы әкімдігінің "Таран ауданында орналасқан "Коктем" кафесін пайдалануға және қызмет көрсетуге арналған жер учаскесіндегі Қаратомар су қоймасы шегінде Әйет өзенінің су қорғау аймағы мен белдеуін, оларды шаруашылықта пайдаланудың режимі мен ерекше жағдайларын белгілеу туралы" 2013 жылғы 12 ақпандағы </w:t>
      </w:r>
      <w:r>
        <w:rPr>
          <w:rFonts w:ascii="Times New Roman"/>
          <w:b w:val="false"/>
          <w:i w:val="false"/>
          <w:color w:val="000000"/>
          <w:sz w:val="28"/>
        </w:rPr>
        <w:t>№ 62</w:t>
      </w:r>
      <w:r>
        <w:rPr>
          <w:rFonts w:ascii="Times New Roman"/>
          <w:b w:val="false"/>
          <w:i w:val="false"/>
          <w:color w:val="000000"/>
          <w:sz w:val="28"/>
        </w:rPr>
        <w:t xml:space="preserve"> қаулысында (2013 жылғы 3 сәуірде "Қостанай таңы" газетінде жарияланған, Нормативтік құқықтық актілерді мемлекеттік тіркеу тізілімінде № 4072 болып тіркелген):</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313" w:id="281"/>
    <w:p>
      <w:pPr>
        <w:spacing w:after="0"/>
        <w:ind w:left="0"/>
        <w:jc w:val="both"/>
      </w:pPr>
      <w:r>
        <w:rPr>
          <w:rFonts w:ascii="Times New Roman"/>
          <w:b w:val="false"/>
          <w:i w:val="false"/>
          <w:color w:val="000000"/>
          <w:sz w:val="28"/>
        </w:rPr>
        <w:t>
      "Бейімбет Майлин ауданында орналасқан "Коктем" кафесін пайдалануға және қызмет көрсетуге арналған жер учаскесіндегі Қаратомар су қоймасы шегінде Әйет өзенінің су қорғау аймағы мен белдеуін шаруашылық пайдаланудың режимі мен ерекше жағдайларын белгілеу туралы";</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315" w:id="282"/>
    <w:p>
      <w:pPr>
        <w:spacing w:after="0"/>
        <w:ind w:left="0"/>
        <w:jc w:val="both"/>
      </w:pPr>
      <w:r>
        <w:rPr>
          <w:rFonts w:ascii="Times New Roman"/>
          <w:b w:val="false"/>
          <w:i w:val="false"/>
          <w:color w:val="000000"/>
          <w:sz w:val="28"/>
        </w:rPr>
        <w:t xml:space="preserve">
      "1. Уәкілетті органдармен келісу бойынша, бекітілген жобалық құжаттама негізінде Бейімбет Майлин ауданында орналасқан "Коктем" кафесін пайдалануға және қызмет көрсетуге арналған жер учаскесіндегі Қаратомар су қоймасы шегінде Әйет өзенінің су қорғау аймағы мен белдеуі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282"/>
    <w:bookmarkStart w:name="z316" w:id="283"/>
    <w:p>
      <w:pPr>
        <w:spacing w:after="0"/>
        <w:ind w:left="0"/>
        <w:jc w:val="both"/>
      </w:pPr>
      <w:r>
        <w:rPr>
          <w:rFonts w:ascii="Times New Roman"/>
          <w:b w:val="false"/>
          <w:i w:val="false"/>
          <w:color w:val="000000"/>
          <w:sz w:val="28"/>
        </w:rPr>
        <w:t xml:space="preserve">
      2. Бейімбет Майлин ауданында орналасқан "Коктем" кафесін пайдалануға және қызмет көрсетуге арналған жер учаскесіндегі Қаратомар су қоймасы шегінде Әйет өзенінің су қорғау аймағы мен белдеуін шаруашылық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83"/>
    <w:bookmarkStart w:name="z317" w:id="284"/>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1-қосымшасында</w:t>
      </w:r>
      <w:r>
        <w:rPr>
          <w:rFonts w:ascii="Times New Roman"/>
          <w:b w:val="false"/>
          <w:i w:val="false"/>
          <w:color w:val="000000"/>
          <w:sz w:val="28"/>
        </w:rPr>
        <w:t xml:space="preserve"> "Таран ауданында" сөз тіркесі "Бейімбет Майлин ауданында" деген сөз тіркесімен ауыстырылсын;</w:t>
      </w:r>
    </w:p>
    <w:bookmarkEnd w:id="284"/>
    <w:bookmarkStart w:name="z318" w:id="285"/>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285"/>
    <w:bookmarkStart w:name="z319" w:id="286"/>
    <w:p>
      <w:pPr>
        <w:spacing w:after="0"/>
        <w:ind w:left="0"/>
        <w:jc w:val="both"/>
      </w:pPr>
      <w:r>
        <w:rPr>
          <w:rFonts w:ascii="Times New Roman"/>
          <w:b w:val="false"/>
          <w:i w:val="false"/>
          <w:color w:val="000000"/>
          <w:sz w:val="28"/>
        </w:rPr>
        <w:t>
      тақырыбы жаңа редакцияда жазылсын:</w:t>
      </w:r>
    </w:p>
    <w:bookmarkEnd w:id="286"/>
    <w:bookmarkStart w:name="z320" w:id="287"/>
    <w:p>
      <w:pPr>
        <w:spacing w:after="0"/>
        <w:ind w:left="0"/>
        <w:jc w:val="both"/>
      </w:pPr>
      <w:r>
        <w:rPr>
          <w:rFonts w:ascii="Times New Roman"/>
          <w:b w:val="false"/>
          <w:i w:val="false"/>
          <w:color w:val="000000"/>
          <w:sz w:val="28"/>
        </w:rPr>
        <w:t>
      "Бейімбет Майлин ауданында орналасқан "Коктем" кафесін пайдалануға және қызмет көрсетуге арналған жер учаскесіндегі Қаратомар су қоймасы шегінде Әйет өзенінің су қорғау аймағы мен белдеуін шаруашылық пайдаланудың режимі мен ерекше жағдайлары";</w:t>
      </w:r>
    </w:p>
    <w:bookmarkEnd w:id="287"/>
    <w:bookmarkStart w:name="z321" w:id="288"/>
    <w:p>
      <w:pPr>
        <w:spacing w:after="0"/>
        <w:ind w:left="0"/>
        <w:jc w:val="both"/>
      </w:pPr>
      <w:r>
        <w:rPr>
          <w:rFonts w:ascii="Times New Roman"/>
          <w:b w:val="false"/>
          <w:i w:val="false"/>
          <w:color w:val="000000"/>
          <w:sz w:val="28"/>
        </w:rPr>
        <w:t>
      1-тармақта:</w:t>
      </w:r>
    </w:p>
    <w:bookmarkEnd w:id="288"/>
    <w:bookmarkStart w:name="z322" w:id="289"/>
    <w:p>
      <w:pPr>
        <w:spacing w:after="0"/>
        <w:ind w:left="0"/>
        <w:jc w:val="both"/>
      </w:pPr>
      <w:r>
        <w:rPr>
          <w:rFonts w:ascii="Times New Roman"/>
          <w:b w:val="false"/>
          <w:i w:val="false"/>
          <w:color w:val="000000"/>
          <w:sz w:val="28"/>
        </w:rPr>
        <w:t>
      2) тармақша жаңа редакцияда жазылсын:</w:t>
      </w:r>
    </w:p>
    <w:bookmarkEnd w:id="289"/>
    <w:bookmarkStart w:name="z323" w:id="290"/>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bookmarkEnd w:id="290"/>
    <w:bookmarkStart w:name="z324" w:id="291"/>
    <w:p>
      <w:pPr>
        <w:spacing w:after="0"/>
        <w:ind w:left="0"/>
        <w:jc w:val="both"/>
      </w:pPr>
      <w:r>
        <w:rPr>
          <w:rFonts w:ascii="Times New Roman"/>
          <w:b w:val="false"/>
          <w:i w:val="false"/>
          <w:color w:val="000000"/>
          <w:sz w:val="28"/>
        </w:rPr>
        <w:t>
      7) тармақша жаңа редакцияда жазылсын:</w:t>
      </w:r>
    </w:p>
    <w:bookmarkEnd w:id="291"/>
    <w:bookmarkStart w:name="z325" w:id="292"/>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End w:id="292"/>
    <w:bookmarkStart w:name="z326" w:id="293"/>
    <w:p>
      <w:pPr>
        <w:spacing w:after="0"/>
        <w:ind w:left="0"/>
        <w:jc w:val="both"/>
      </w:pPr>
      <w:r>
        <w:rPr>
          <w:rFonts w:ascii="Times New Roman"/>
          <w:b w:val="false"/>
          <w:i w:val="false"/>
          <w:color w:val="000000"/>
          <w:sz w:val="28"/>
        </w:rPr>
        <w:t>
      2-тармақта:</w:t>
      </w:r>
    </w:p>
    <w:bookmarkEnd w:id="293"/>
    <w:bookmarkStart w:name="z327" w:id="294"/>
    <w:p>
      <w:pPr>
        <w:spacing w:after="0"/>
        <w:ind w:left="0"/>
        <w:jc w:val="both"/>
      </w:pPr>
      <w:r>
        <w:rPr>
          <w:rFonts w:ascii="Times New Roman"/>
          <w:b w:val="false"/>
          <w:i w:val="false"/>
          <w:color w:val="000000"/>
          <w:sz w:val="28"/>
        </w:rPr>
        <w:t>
      2), 3) тармақшалар жаңа редакцияда жазылсын:</w:t>
      </w:r>
    </w:p>
    <w:bookmarkEnd w:id="294"/>
    <w:bookmarkStart w:name="z328" w:id="295"/>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295"/>
    <w:bookmarkStart w:name="z329" w:id="296"/>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296"/>
    <w:bookmarkStart w:name="z330" w:id="297"/>
    <w:p>
      <w:pPr>
        <w:spacing w:after="0"/>
        <w:ind w:left="0"/>
        <w:jc w:val="both"/>
      </w:pPr>
      <w:r>
        <w:rPr>
          <w:rFonts w:ascii="Times New Roman"/>
          <w:b w:val="false"/>
          <w:i w:val="false"/>
          <w:color w:val="000000"/>
          <w:sz w:val="28"/>
        </w:rPr>
        <w:t>
      6), 7) тармақшалар жаңа редакцияда жазылсын:</w:t>
      </w:r>
    </w:p>
    <w:bookmarkEnd w:id="297"/>
    <w:bookmarkStart w:name="z331" w:id="298"/>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98"/>
    <w:bookmarkStart w:name="z332" w:id="299"/>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299"/>
    <w:bookmarkStart w:name="z333" w:id="300"/>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300"/>
    <w:bookmarkStart w:name="z334" w:id="301"/>
    <w:p>
      <w:pPr>
        <w:spacing w:after="0"/>
        <w:ind w:left="0"/>
        <w:jc w:val="both"/>
      </w:pPr>
      <w:r>
        <w:rPr>
          <w:rFonts w:ascii="Times New Roman"/>
          <w:b w:val="false"/>
          <w:i w:val="false"/>
          <w:color w:val="000000"/>
          <w:sz w:val="28"/>
        </w:rPr>
        <w:t xml:space="preserve">
      15. Қостанай облысы әкімдігінің "Лисаков қаласының, Октябрь кентінің шекарасындағы Тобыл өзенінің және Таран ауданы Әйет ауылының шекарасындағы Әйет өзенінің су қорғау аймақтары мен белдеулерін, оларды шаруашылықта пайдаланудың режимі мен ерекше жағдайларын белгілеу туралы" 2013 жылғы 26 желтоқсандағы </w:t>
      </w:r>
      <w:r>
        <w:rPr>
          <w:rFonts w:ascii="Times New Roman"/>
          <w:b w:val="false"/>
          <w:i w:val="false"/>
          <w:color w:val="000000"/>
          <w:sz w:val="28"/>
        </w:rPr>
        <w:t>№ 569</w:t>
      </w:r>
      <w:r>
        <w:rPr>
          <w:rFonts w:ascii="Times New Roman"/>
          <w:b w:val="false"/>
          <w:i w:val="false"/>
          <w:color w:val="000000"/>
          <w:sz w:val="28"/>
        </w:rPr>
        <w:t xml:space="preserve"> қаулысында (2014 жылғы 5 ақпанда "Әділет" ақпараттық-құқықтық жүйесінде жарияланған, Нормативтік құқықтық актілерді мемлекеттік тіркеу тізілімінде № 4416 болып тіркелген):</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336" w:id="302"/>
    <w:p>
      <w:pPr>
        <w:spacing w:after="0"/>
        <w:ind w:left="0"/>
        <w:jc w:val="both"/>
      </w:pPr>
      <w:r>
        <w:rPr>
          <w:rFonts w:ascii="Times New Roman"/>
          <w:b w:val="false"/>
          <w:i w:val="false"/>
          <w:color w:val="000000"/>
          <w:sz w:val="28"/>
        </w:rPr>
        <w:t>
      "Лисаков қаласының, Октябрь кентінің шекарасындағы Тобыл өзенінің және Бейімбет Майлин ауданы Әйет ауылының шекарасындағы Әйет өзенінің су қорғау аймақтары мен белдеулерін шаруашылық пайдаланудың режимі мен ерекше жағдайларын белгілеу туралы";</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жаңа редакцияда жазылсын:</w:t>
      </w:r>
    </w:p>
    <w:bookmarkStart w:name="z338" w:id="303"/>
    <w:p>
      <w:pPr>
        <w:spacing w:after="0"/>
        <w:ind w:left="0"/>
        <w:jc w:val="both"/>
      </w:pPr>
      <w:r>
        <w:rPr>
          <w:rFonts w:ascii="Times New Roman"/>
          <w:b w:val="false"/>
          <w:i w:val="false"/>
          <w:color w:val="000000"/>
          <w:sz w:val="28"/>
        </w:rPr>
        <w:t xml:space="preserve">
      "1. Уәкілетті органдармен келісу бойынша, бекітілген жобалық құжаттама негізінде Лисаков қаласының, Октябрь кентінің шекарасындағы Тобыл өзенінің және Бейімбет Майлин ауданы Әйет ауылының шекарасындағы Әйет өзенінің су қорғау аймақтары мен белдеулері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303"/>
    <w:bookmarkStart w:name="z339" w:id="304"/>
    <w:p>
      <w:pPr>
        <w:spacing w:after="0"/>
        <w:ind w:left="0"/>
        <w:jc w:val="both"/>
      </w:pPr>
      <w:r>
        <w:rPr>
          <w:rFonts w:ascii="Times New Roman"/>
          <w:b w:val="false"/>
          <w:i w:val="false"/>
          <w:color w:val="000000"/>
          <w:sz w:val="28"/>
        </w:rPr>
        <w:t xml:space="preserve">
      2. Лисаков қаласының, Октябрь кентінің шекарасындағы Тобыл өзенінің және Бейімбет Майлин ауданы Әйет ауылының шекарасындағы Әйет өзенінің су қорғау аймақтары мен белдеулерін шаруашылықта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304"/>
    <w:bookmarkStart w:name="z340" w:id="305"/>
    <w:p>
      <w:pPr>
        <w:spacing w:after="0"/>
        <w:ind w:left="0"/>
        <w:jc w:val="both"/>
      </w:pPr>
      <w:r>
        <w:rPr>
          <w:rFonts w:ascii="Times New Roman"/>
          <w:b w:val="false"/>
          <w:i w:val="false"/>
          <w:color w:val="000000"/>
          <w:sz w:val="28"/>
        </w:rPr>
        <w:t>
      3. Лисаков қаласының, Бейімбет Майлин ауданының әкімдері:</w:t>
      </w:r>
    </w:p>
    <w:bookmarkEnd w:id="305"/>
    <w:bookmarkStart w:name="z341" w:id="306"/>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Қостанай облысы бойынша филиалымен бірлесіп (келісім бойынша) мемлекеттік жер кадастрына тиісті өзгерістер енгізе отырып, су қорғау белдеулерінің жерлерін су қорының жерлеріне аудару жөнінде шаралар қолдансын;</w:t>
      </w:r>
    </w:p>
    <w:bookmarkEnd w:id="306"/>
    <w:bookmarkStart w:name="z342" w:id="307"/>
    <w:p>
      <w:pPr>
        <w:spacing w:after="0"/>
        <w:ind w:left="0"/>
        <w:jc w:val="both"/>
      </w:pPr>
      <w:r>
        <w:rPr>
          <w:rFonts w:ascii="Times New Roman"/>
          <w:b w:val="false"/>
          <w:i w:val="false"/>
          <w:color w:val="000000"/>
          <w:sz w:val="28"/>
        </w:rPr>
        <w:t>
      жер пайдаланушыларға су қорғау аймақтарының, белдеулерінің белгіленген шекараларын, оларды шаруашылықта пайдаланудың режимі мен ерекше жағдайларын жеткізсін;</w:t>
      </w:r>
    </w:p>
    <w:bookmarkEnd w:id="307"/>
    <w:bookmarkStart w:name="z343" w:id="308"/>
    <w:p>
      <w:pPr>
        <w:spacing w:after="0"/>
        <w:ind w:left="0"/>
        <w:jc w:val="both"/>
      </w:pPr>
      <w:r>
        <w:rPr>
          <w:rFonts w:ascii="Times New Roman"/>
          <w:b w:val="false"/>
          <w:i w:val="false"/>
          <w:color w:val="000000"/>
          <w:sz w:val="28"/>
        </w:rPr>
        <w:t>
      осы қаулының 1-тармағымен белгіленген, су қорғау аймақтары мен белдеулері шегінде орналасқан Тобыл өзенінің жағдайына зиянды әсер ететін объектілерді шығару немесе жою жөнінде жұмыс жүргізсін.</w:t>
      </w:r>
    </w:p>
    <w:bookmarkEnd w:id="308"/>
    <w:bookmarkStart w:name="z344" w:id="309"/>
    <w:p>
      <w:pPr>
        <w:spacing w:after="0"/>
        <w:ind w:left="0"/>
        <w:jc w:val="both"/>
      </w:pPr>
      <w:r>
        <w:rPr>
          <w:rFonts w:ascii="Times New Roman"/>
          <w:b w:val="false"/>
          <w:i w:val="false"/>
          <w:color w:val="000000"/>
          <w:sz w:val="28"/>
        </w:rPr>
        <w:t>
      4. "Қазақстан Республикасы Экология, геология жəне табиғи ресурстар министрлігі Су ресурстары комитетінің Су ресурстарын пайдалануды реттеу және қорғау жөніндегі Тобыл-Торғай бассейндік инспекциясы" (келісім бойынша), "Қазақстан Республикасы Экология, геология жəне табиғи ресурстар министрлігі Экологиялық реттеу және бақылау комитетінің Қостанай облысы бойынша экология департаменті" (келісім бойынша) мемлекеттік мекемелеріне Қазақстан Республикасының заңнамасына сәйкес және өз құзыреттері шегінде су қорғау аймақтары мен белдеулерінде шаруашылық қызметінің режиміне талаптардың сақталуына бақылауды күшейту ұсынылсын.";</w:t>
      </w:r>
    </w:p>
    <w:bookmarkEnd w:id="309"/>
    <w:bookmarkStart w:name="z345" w:id="310"/>
    <w:p>
      <w:pPr>
        <w:spacing w:after="0"/>
        <w:ind w:left="0"/>
        <w:jc w:val="both"/>
      </w:pPr>
      <w:r>
        <w:rPr>
          <w:rFonts w:ascii="Times New Roman"/>
          <w:b w:val="false"/>
          <w:i w:val="false"/>
          <w:color w:val="000000"/>
          <w:sz w:val="28"/>
        </w:rPr>
        <w:t xml:space="preserve">
      мемлекеттік тілдегі көрсетілген қаулының </w:t>
      </w:r>
      <w:r>
        <w:rPr>
          <w:rFonts w:ascii="Times New Roman"/>
          <w:b w:val="false"/>
          <w:i w:val="false"/>
          <w:color w:val="000000"/>
          <w:sz w:val="28"/>
        </w:rPr>
        <w:t>1-қосымшасында</w:t>
      </w:r>
      <w:r>
        <w:rPr>
          <w:rFonts w:ascii="Times New Roman"/>
          <w:b w:val="false"/>
          <w:i w:val="false"/>
          <w:color w:val="000000"/>
          <w:sz w:val="28"/>
        </w:rPr>
        <w:t xml:space="preserve"> "Таран ауданы" сөз тіркесі "Бейімбет Майлин ауданы" деген сөз тіркесімен ауыстырылсын;</w:t>
      </w:r>
    </w:p>
    <w:bookmarkEnd w:id="310"/>
    <w:bookmarkStart w:name="z346" w:id="311"/>
    <w:p>
      <w:pPr>
        <w:spacing w:after="0"/>
        <w:ind w:left="0"/>
        <w:jc w:val="both"/>
      </w:pPr>
      <w:r>
        <w:rPr>
          <w:rFonts w:ascii="Times New Roman"/>
          <w:b w:val="false"/>
          <w:i w:val="false"/>
          <w:color w:val="000000"/>
          <w:sz w:val="28"/>
        </w:rPr>
        <w:t xml:space="preserve">
      орыс тіліндегі көрсетілген қаулының </w:t>
      </w:r>
      <w:r>
        <w:rPr>
          <w:rFonts w:ascii="Times New Roman"/>
          <w:b w:val="false"/>
          <w:i w:val="false"/>
          <w:color w:val="000000"/>
          <w:sz w:val="28"/>
        </w:rPr>
        <w:t>1-қосымшасында</w:t>
      </w:r>
      <w:r>
        <w:rPr>
          <w:rFonts w:ascii="Times New Roman"/>
          <w:b w:val="false"/>
          <w:i w:val="false"/>
          <w:color w:val="000000"/>
          <w:sz w:val="28"/>
        </w:rPr>
        <w:t xml:space="preserve"> "Тарановского района" сөз тіркесі "района Беймбета Майлина" деген сөз тіркесімен ауыстырылсын;</w:t>
      </w:r>
    </w:p>
    <w:bookmarkEnd w:id="311"/>
    <w:bookmarkStart w:name="z347" w:id="31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312"/>
    <w:bookmarkStart w:name="z348" w:id="313"/>
    <w:p>
      <w:pPr>
        <w:spacing w:after="0"/>
        <w:ind w:left="0"/>
        <w:jc w:val="both"/>
      </w:pPr>
      <w:r>
        <w:rPr>
          <w:rFonts w:ascii="Times New Roman"/>
          <w:b w:val="false"/>
          <w:i w:val="false"/>
          <w:color w:val="000000"/>
          <w:sz w:val="28"/>
        </w:rPr>
        <w:t>
      тақырыбы жаңа редакцияда жазылсын:</w:t>
      </w:r>
    </w:p>
    <w:bookmarkEnd w:id="313"/>
    <w:bookmarkStart w:name="z349" w:id="314"/>
    <w:p>
      <w:pPr>
        <w:spacing w:after="0"/>
        <w:ind w:left="0"/>
        <w:jc w:val="both"/>
      </w:pPr>
      <w:r>
        <w:rPr>
          <w:rFonts w:ascii="Times New Roman"/>
          <w:b w:val="false"/>
          <w:i w:val="false"/>
          <w:color w:val="000000"/>
          <w:sz w:val="28"/>
        </w:rPr>
        <w:t>
      "Лисаков қаласының, Октябрь кентінің шекарасындағы Тобыл өзенінің және Бейімбет Майлин ауданы Әйет ауылының шекарасындағы Әйет өзенінің су қорғау аймақтары мен белдеулерін шаруашылық пайдаланудың режимі мен ерекше жағдайлары";</w:t>
      </w:r>
    </w:p>
    <w:bookmarkEnd w:id="314"/>
    <w:bookmarkStart w:name="z350" w:id="315"/>
    <w:p>
      <w:pPr>
        <w:spacing w:after="0"/>
        <w:ind w:left="0"/>
        <w:jc w:val="both"/>
      </w:pPr>
      <w:r>
        <w:rPr>
          <w:rFonts w:ascii="Times New Roman"/>
          <w:b w:val="false"/>
          <w:i w:val="false"/>
          <w:color w:val="000000"/>
          <w:sz w:val="28"/>
        </w:rPr>
        <w:t>
      1-тармақта:</w:t>
      </w:r>
    </w:p>
    <w:bookmarkEnd w:id="315"/>
    <w:bookmarkStart w:name="z351" w:id="316"/>
    <w:p>
      <w:pPr>
        <w:spacing w:after="0"/>
        <w:ind w:left="0"/>
        <w:jc w:val="both"/>
      </w:pPr>
      <w:r>
        <w:rPr>
          <w:rFonts w:ascii="Times New Roman"/>
          <w:b w:val="false"/>
          <w:i w:val="false"/>
          <w:color w:val="000000"/>
          <w:sz w:val="28"/>
        </w:rPr>
        <w:t>
      2) тармақша жаңа редакцияда жазылсын:</w:t>
      </w:r>
    </w:p>
    <w:bookmarkEnd w:id="316"/>
    <w:bookmarkStart w:name="z352" w:id="317"/>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bookmarkEnd w:id="317"/>
    <w:bookmarkStart w:name="z353" w:id="318"/>
    <w:p>
      <w:pPr>
        <w:spacing w:after="0"/>
        <w:ind w:left="0"/>
        <w:jc w:val="both"/>
      </w:pPr>
      <w:r>
        <w:rPr>
          <w:rFonts w:ascii="Times New Roman"/>
          <w:b w:val="false"/>
          <w:i w:val="false"/>
          <w:color w:val="000000"/>
          <w:sz w:val="28"/>
        </w:rPr>
        <w:t>
      7) тармақша жаңа редакцияда жазылсын:</w:t>
      </w:r>
    </w:p>
    <w:bookmarkEnd w:id="318"/>
    <w:bookmarkStart w:name="z354" w:id="319"/>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End w:id="319"/>
    <w:bookmarkStart w:name="z355" w:id="320"/>
    <w:p>
      <w:pPr>
        <w:spacing w:after="0"/>
        <w:ind w:left="0"/>
        <w:jc w:val="both"/>
      </w:pPr>
      <w:r>
        <w:rPr>
          <w:rFonts w:ascii="Times New Roman"/>
          <w:b w:val="false"/>
          <w:i w:val="false"/>
          <w:color w:val="000000"/>
          <w:sz w:val="28"/>
        </w:rPr>
        <w:t>
      2-тармақта:</w:t>
      </w:r>
    </w:p>
    <w:bookmarkEnd w:id="320"/>
    <w:bookmarkStart w:name="z356" w:id="321"/>
    <w:p>
      <w:pPr>
        <w:spacing w:after="0"/>
        <w:ind w:left="0"/>
        <w:jc w:val="both"/>
      </w:pPr>
      <w:r>
        <w:rPr>
          <w:rFonts w:ascii="Times New Roman"/>
          <w:b w:val="false"/>
          <w:i w:val="false"/>
          <w:color w:val="000000"/>
          <w:sz w:val="28"/>
        </w:rPr>
        <w:t>
      2), 3) тармақшалар жаңа редакцияда жазылсын:</w:t>
      </w:r>
    </w:p>
    <w:bookmarkEnd w:id="321"/>
    <w:bookmarkStart w:name="z357" w:id="322"/>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322"/>
    <w:bookmarkStart w:name="z358" w:id="323"/>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323"/>
    <w:bookmarkStart w:name="z359" w:id="324"/>
    <w:p>
      <w:pPr>
        <w:spacing w:after="0"/>
        <w:ind w:left="0"/>
        <w:jc w:val="both"/>
      </w:pPr>
      <w:r>
        <w:rPr>
          <w:rFonts w:ascii="Times New Roman"/>
          <w:b w:val="false"/>
          <w:i w:val="false"/>
          <w:color w:val="000000"/>
          <w:sz w:val="28"/>
        </w:rPr>
        <w:t>
      6), 7) тармақшалар жаңа редакцияда жазылсын:</w:t>
      </w:r>
    </w:p>
    <w:bookmarkEnd w:id="324"/>
    <w:bookmarkStart w:name="z360" w:id="325"/>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325"/>
    <w:bookmarkStart w:name="z361" w:id="326"/>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326"/>
    <w:bookmarkStart w:name="z362" w:id="327"/>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327"/>
    <w:bookmarkStart w:name="z363" w:id="328"/>
    <w:p>
      <w:pPr>
        <w:spacing w:after="0"/>
        <w:ind w:left="0"/>
        <w:jc w:val="both"/>
      </w:pPr>
      <w:r>
        <w:rPr>
          <w:rFonts w:ascii="Times New Roman"/>
          <w:b w:val="false"/>
          <w:i w:val="false"/>
          <w:color w:val="000000"/>
          <w:sz w:val="28"/>
        </w:rPr>
        <w:t xml:space="preserve">
      16. Қостанай облысы әкімдігінің "Рудный қаласының шекарасындағы және Қостанай мен Таран аудандары шегіндегі іргелес аумақта Тобыл өзенінің су қорғау аймақтары мен белдеулерін, оларды шаруашылықта пайдаланудың режимі мен ерекше жағдайларын белгілеу туралы" 2013 жылғы 26 желтоқсандағы </w:t>
      </w:r>
      <w:r>
        <w:rPr>
          <w:rFonts w:ascii="Times New Roman"/>
          <w:b w:val="false"/>
          <w:i w:val="false"/>
          <w:color w:val="000000"/>
          <w:sz w:val="28"/>
        </w:rPr>
        <w:t>№ 570</w:t>
      </w:r>
      <w:r>
        <w:rPr>
          <w:rFonts w:ascii="Times New Roman"/>
          <w:b w:val="false"/>
          <w:i w:val="false"/>
          <w:color w:val="000000"/>
          <w:sz w:val="28"/>
        </w:rPr>
        <w:t xml:space="preserve"> қаулысында (2014 жылғы 10 ақпанда "Әділет" ақпараттық-құқықтық жүйесінде жарияланған, Нормативтік құқықтық актілерді мемлекеттік тіркеу тізілімінде № 4413 болып тіркелген):</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365" w:id="329"/>
    <w:p>
      <w:pPr>
        <w:spacing w:after="0"/>
        <w:ind w:left="0"/>
        <w:jc w:val="both"/>
      </w:pPr>
      <w:r>
        <w:rPr>
          <w:rFonts w:ascii="Times New Roman"/>
          <w:b w:val="false"/>
          <w:i w:val="false"/>
          <w:color w:val="000000"/>
          <w:sz w:val="28"/>
        </w:rPr>
        <w:t>
      "Рудный қаласының шекараларындағы және Қостанай мен Бейімбет Майлин аудандары шегіндегі іргелес аумақта Тобыл өзенінің су қорғау аймақтары мен белдеулерін шаруашылық пайдаланудың режимі мен ерекше жағдайларын белгілеу туралы";</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жаңа редакцияда жазылсын:</w:t>
      </w:r>
    </w:p>
    <w:bookmarkStart w:name="z367" w:id="330"/>
    <w:p>
      <w:pPr>
        <w:spacing w:after="0"/>
        <w:ind w:left="0"/>
        <w:jc w:val="both"/>
      </w:pPr>
      <w:r>
        <w:rPr>
          <w:rFonts w:ascii="Times New Roman"/>
          <w:b w:val="false"/>
          <w:i w:val="false"/>
          <w:color w:val="000000"/>
          <w:sz w:val="28"/>
        </w:rPr>
        <w:t xml:space="preserve">
      "1. Уәкілетті органдармен келісу бойынша, бекітілген жобалық құжаттама негізінде Рудный қаласының шекараларындағы және Қостанай мен Бейімбет Майлин аудандары шегіндегі іргелес аумақта Тобыл өзенінің су қорғау аймақтары мен белдеулері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330"/>
    <w:bookmarkStart w:name="z368" w:id="331"/>
    <w:p>
      <w:pPr>
        <w:spacing w:after="0"/>
        <w:ind w:left="0"/>
        <w:jc w:val="both"/>
      </w:pPr>
      <w:r>
        <w:rPr>
          <w:rFonts w:ascii="Times New Roman"/>
          <w:b w:val="false"/>
          <w:i w:val="false"/>
          <w:color w:val="000000"/>
          <w:sz w:val="28"/>
        </w:rPr>
        <w:t xml:space="preserve">
      2. Осы қаулының 1-тармағымен белгіленген Рудный қаласының шекарасындағы және Қостанай мен Бейімбет Майлин аудандары шегіндегі іргелес аумақта Тобыл өзенінің су қорғау аймақтары мен белдеулерін шаруашылық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331"/>
    <w:bookmarkStart w:name="z369" w:id="332"/>
    <w:p>
      <w:pPr>
        <w:spacing w:after="0"/>
        <w:ind w:left="0"/>
        <w:jc w:val="both"/>
      </w:pPr>
      <w:r>
        <w:rPr>
          <w:rFonts w:ascii="Times New Roman"/>
          <w:b w:val="false"/>
          <w:i w:val="false"/>
          <w:color w:val="000000"/>
          <w:sz w:val="28"/>
        </w:rPr>
        <w:t>
      3. Рудный қаласының, Қостанай және Бейімбет Майлин аудандарының әкімдері:</w:t>
      </w:r>
    </w:p>
    <w:bookmarkEnd w:id="332"/>
    <w:bookmarkStart w:name="z370" w:id="333"/>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қоғамының Қостанай облысы бойынша филиалымен бірлесіп (келісім бойынша) мемлекеттік жер кадастрына тиісті өзгерістер енгізе отырып, су қорғау белдеулерінің жерлерін су қорының жерлеріне аудару жөнінде шаралар қолдансын;</w:t>
      </w:r>
    </w:p>
    <w:bookmarkEnd w:id="333"/>
    <w:bookmarkStart w:name="z371" w:id="334"/>
    <w:p>
      <w:pPr>
        <w:spacing w:after="0"/>
        <w:ind w:left="0"/>
        <w:jc w:val="both"/>
      </w:pPr>
      <w:r>
        <w:rPr>
          <w:rFonts w:ascii="Times New Roman"/>
          <w:b w:val="false"/>
          <w:i w:val="false"/>
          <w:color w:val="000000"/>
          <w:sz w:val="28"/>
        </w:rPr>
        <w:t>
      жер пайдаланушыларға су қорғау аймақтарының, белдеулерінің белгіленген шекараларын, оларды шаруашылықта пайдаланудың режимі мен ерекше жағдайларын жеткізсін;</w:t>
      </w:r>
    </w:p>
    <w:bookmarkEnd w:id="334"/>
    <w:bookmarkStart w:name="z372" w:id="335"/>
    <w:p>
      <w:pPr>
        <w:spacing w:after="0"/>
        <w:ind w:left="0"/>
        <w:jc w:val="both"/>
      </w:pPr>
      <w:r>
        <w:rPr>
          <w:rFonts w:ascii="Times New Roman"/>
          <w:b w:val="false"/>
          <w:i w:val="false"/>
          <w:color w:val="000000"/>
          <w:sz w:val="28"/>
        </w:rPr>
        <w:t>
      осы қаулының 1-тармағымен белгіленген, су қорғау аймақтары мен белдеулері шегінде орналасқан Тобыл өзенінің жағдайына зиянды әсер ететін объектілерді шығару немесе жою жөнінде жұмыс жүргізсін.</w:t>
      </w:r>
    </w:p>
    <w:bookmarkEnd w:id="335"/>
    <w:bookmarkStart w:name="z373" w:id="336"/>
    <w:p>
      <w:pPr>
        <w:spacing w:after="0"/>
        <w:ind w:left="0"/>
        <w:jc w:val="both"/>
      </w:pPr>
      <w:r>
        <w:rPr>
          <w:rFonts w:ascii="Times New Roman"/>
          <w:b w:val="false"/>
          <w:i w:val="false"/>
          <w:color w:val="000000"/>
          <w:sz w:val="28"/>
        </w:rPr>
        <w:t>
      4. "Қазақстан Республикасы Экология, геология жəне табиғи ресурстар министрлігі Су ресурстары комитетінің Су ресурстарын пайдалануды реттеу және қорғау жөніндегі Тобыл-Торғай бассейндік инспекциясы" (келісім бойынша), "Қазақстан Республикасы Экология, геология жəне табиғи ресурстар министрлігі Экологиялық реттеу және бақылау комитетінің Қостанай облысы бойынша экология департаменті" (келісім бойынша) мемлекеттік мекемелеріне Қазақстан Республикасының заңнамасына сәйкес және өз құзыреттері шегінде су қорғау аймақтары мен белдеулерінде шаруашылық қызметінің режиміне талаптардың сақталуына бақылауды күшейту ұсынылсын.";</w:t>
      </w:r>
    </w:p>
    <w:bookmarkEnd w:id="336"/>
    <w:bookmarkStart w:name="z374" w:id="337"/>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1-қосымшасында</w:t>
      </w:r>
      <w:r>
        <w:rPr>
          <w:rFonts w:ascii="Times New Roman"/>
          <w:b w:val="false"/>
          <w:i w:val="false"/>
          <w:color w:val="000000"/>
          <w:sz w:val="28"/>
        </w:rPr>
        <w:t xml:space="preserve"> "Таран" сөзі "Бейімбет Майлин" деген сөз тіркесімен ауыстырылсын;</w:t>
      </w:r>
    </w:p>
    <w:bookmarkEnd w:id="337"/>
    <w:bookmarkStart w:name="z375" w:id="338"/>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338"/>
    <w:bookmarkStart w:name="z376" w:id="339"/>
    <w:p>
      <w:pPr>
        <w:spacing w:after="0"/>
        <w:ind w:left="0"/>
        <w:jc w:val="both"/>
      </w:pPr>
      <w:r>
        <w:rPr>
          <w:rFonts w:ascii="Times New Roman"/>
          <w:b w:val="false"/>
          <w:i w:val="false"/>
          <w:color w:val="000000"/>
          <w:sz w:val="28"/>
        </w:rPr>
        <w:t>
      тақырыбы жаңа редакцияда жазылсын:</w:t>
      </w:r>
    </w:p>
    <w:bookmarkEnd w:id="339"/>
    <w:bookmarkStart w:name="z377" w:id="340"/>
    <w:p>
      <w:pPr>
        <w:spacing w:after="0"/>
        <w:ind w:left="0"/>
        <w:jc w:val="both"/>
      </w:pPr>
      <w:r>
        <w:rPr>
          <w:rFonts w:ascii="Times New Roman"/>
          <w:b w:val="false"/>
          <w:i w:val="false"/>
          <w:color w:val="000000"/>
          <w:sz w:val="28"/>
        </w:rPr>
        <w:t>
      "Рудный қаласының шекарасындағы және Қостанай мен Бейімбет Майлин аудандары шегіндегі іргелес аумақта Тобыл өзенінің су қорғау аймақтары мен белдеулерін шаруашылық пайдаланудың режимі мен ерекше жағдайлары";</w:t>
      </w:r>
    </w:p>
    <w:bookmarkEnd w:id="340"/>
    <w:bookmarkStart w:name="z378" w:id="341"/>
    <w:p>
      <w:pPr>
        <w:spacing w:after="0"/>
        <w:ind w:left="0"/>
        <w:jc w:val="both"/>
      </w:pPr>
      <w:r>
        <w:rPr>
          <w:rFonts w:ascii="Times New Roman"/>
          <w:b w:val="false"/>
          <w:i w:val="false"/>
          <w:color w:val="000000"/>
          <w:sz w:val="28"/>
        </w:rPr>
        <w:t>
      1-тармақта:</w:t>
      </w:r>
    </w:p>
    <w:bookmarkEnd w:id="341"/>
    <w:bookmarkStart w:name="z379" w:id="342"/>
    <w:p>
      <w:pPr>
        <w:spacing w:after="0"/>
        <w:ind w:left="0"/>
        <w:jc w:val="both"/>
      </w:pPr>
      <w:r>
        <w:rPr>
          <w:rFonts w:ascii="Times New Roman"/>
          <w:b w:val="false"/>
          <w:i w:val="false"/>
          <w:color w:val="000000"/>
          <w:sz w:val="28"/>
        </w:rPr>
        <w:t>
      2) тармақша жаңа редакцияда жазылсын:</w:t>
      </w:r>
    </w:p>
    <w:bookmarkEnd w:id="342"/>
    <w:bookmarkStart w:name="z380" w:id="343"/>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bookmarkEnd w:id="343"/>
    <w:bookmarkStart w:name="z381" w:id="344"/>
    <w:p>
      <w:pPr>
        <w:spacing w:after="0"/>
        <w:ind w:left="0"/>
        <w:jc w:val="both"/>
      </w:pPr>
      <w:r>
        <w:rPr>
          <w:rFonts w:ascii="Times New Roman"/>
          <w:b w:val="false"/>
          <w:i w:val="false"/>
          <w:color w:val="000000"/>
          <w:sz w:val="28"/>
        </w:rPr>
        <w:t>
      7) тармақша жаңа редакцияда жазылсын:</w:t>
      </w:r>
    </w:p>
    <w:bookmarkEnd w:id="344"/>
    <w:bookmarkStart w:name="z382" w:id="345"/>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End w:id="345"/>
    <w:bookmarkStart w:name="z383" w:id="346"/>
    <w:p>
      <w:pPr>
        <w:spacing w:after="0"/>
        <w:ind w:left="0"/>
        <w:jc w:val="both"/>
      </w:pPr>
      <w:r>
        <w:rPr>
          <w:rFonts w:ascii="Times New Roman"/>
          <w:b w:val="false"/>
          <w:i w:val="false"/>
          <w:color w:val="000000"/>
          <w:sz w:val="28"/>
        </w:rPr>
        <w:t>
      2-тармақта:</w:t>
      </w:r>
    </w:p>
    <w:bookmarkEnd w:id="346"/>
    <w:bookmarkStart w:name="z384" w:id="347"/>
    <w:p>
      <w:pPr>
        <w:spacing w:after="0"/>
        <w:ind w:left="0"/>
        <w:jc w:val="both"/>
      </w:pPr>
      <w:r>
        <w:rPr>
          <w:rFonts w:ascii="Times New Roman"/>
          <w:b w:val="false"/>
          <w:i w:val="false"/>
          <w:color w:val="000000"/>
          <w:sz w:val="28"/>
        </w:rPr>
        <w:t>
      2), 3) тармақшалар жаңа редакцияда жазылсын:</w:t>
      </w:r>
    </w:p>
    <w:bookmarkEnd w:id="347"/>
    <w:bookmarkStart w:name="z385" w:id="348"/>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348"/>
    <w:bookmarkStart w:name="z386" w:id="349"/>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349"/>
    <w:bookmarkStart w:name="z387" w:id="350"/>
    <w:p>
      <w:pPr>
        <w:spacing w:after="0"/>
        <w:ind w:left="0"/>
        <w:jc w:val="both"/>
      </w:pPr>
      <w:r>
        <w:rPr>
          <w:rFonts w:ascii="Times New Roman"/>
          <w:b w:val="false"/>
          <w:i w:val="false"/>
          <w:color w:val="000000"/>
          <w:sz w:val="28"/>
        </w:rPr>
        <w:t>
      6), 7) тармақшалар жаңа редакцияда жазылсын:</w:t>
      </w:r>
    </w:p>
    <w:bookmarkEnd w:id="350"/>
    <w:bookmarkStart w:name="z388" w:id="351"/>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351"/>
    <w:bookmarkStart w:name="z389" w:id="352"/>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352"/>
    <w:bookmarkStart w:name="z390" w:id="353"/>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353"/>
    <w:bookmarkStart w:name="z391" w:id="354"/>
    <w:p>
      <w:pPr>
        <w:spacing w:after="0"/>
        <w:ind w:left="0"/>
        <w:jc w:val="both"/>
      </w:pPr>
      <w:r>
        <w:rPr>
          <w:rFonts w:ascii="Times New Roman"/>
          <w:b w:val="false"/>
          <w:i w:val="false"/>
          <w:color w:val="000000"/>
          <w:sz w:val="28"/>
        </w:rPr>
        <w:t xml:space="preserve">
      17. Қостанай облысы әкімдігінің "Таран ауданы Елизаветинка ауылының өнеркәсіптік аймағында бір миллион басқа дейінгі бройлерлік құс фабрикасының құрылысына арналған жер учаскесіндегі Қаратомар су қоймасының шегінде Әйет өзенінің су қорғау аймағы мен белдеуін белгілеу туралы, оларды шаруашылықта пайдаланудың режимі мен ерекше жағдайларын белгілеу туралы" 2014 жылғы 20 наурыздағы </w:t>
      </w:r>
      <w:r>
        <w:rPr>
          <w:rFonts w:ascii="Times New Roman"/>
          <w:b w:val="false"/>
          <w:i w:val="false"/>
          <w:color w:val="000000"/>
          <w:sz w:val="28"/>
        </w:rPr>
        <w:t>№ 97</w:t>
      </w:r>
      <w:r>
        <w:rPr>
          <w:rFonts w:ascii="Times New Roman"/>
          <w:b w:val="false"/>
          <w:i w:val="false"/>
          <w:color w:val="000000"/>
          <w:sz w:val="28"/>
        </w:rPr>
        <w:t xml:space="preserve"> қаулысында (2014 жылғы 13 мамырда "Қостанай таңы" газетінде жарияланған, Нормативтік құқықтық актілерді мемлекеттік тіркеу тізілімінде № 4629 болып тіркелген):</w:t>
      </w:r>
    </w:p>
    <w:bookmarkEnd w:id="3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393" w:id="355"/>
    <w:p>
      <w:pPr>
        <w:spacing w:after="0"/>
        <w:ind w:left="0"/>
        <w:jc w:val="both"/>
      </w:pPr>
      <w:r>
        <w:rPr>
          <w:rFonts w:ascii="Times New Roman"/>
          <w:b w:val="false"/>
          <w:i w:val="false"/>
          <w:color w:val="000000"/>
          <w:sz w:val="28"/>
        </w:rPr>
        <w:t>
      "Бейімбет Майлин ауданы Елизаветинка ауылының өнеркәсіптік аймағында бір миллион басқа дейінгі бройлерлік құс фабрикасының құрылысына арналған жер учаскесіндегі Қаратомар су қоймасының шегінде Әйет өзенінің су қорғау аймағы мен белдеуін шаруашылық пайдаланудың режимі мен ерекше жағдайларын белгілеу туралы";</w:t>
      </w:r>
    </w:p>
    <w:bookmarkEnd w:id="3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395" w:id="356"/>
    <w:p>
      <w:pPr>
        <w:spacing w:after="0"/>
        <w:ind w:left="0"/>
        <w:jc w:val="both"/>
      </w:pPr>
      <w:r>
        <w:rPr>
          <w:rFonts w:ascii="Times New Roman"/>
          <w:b w:val="false"/>
          <w:i w:val="false"/>
          <w:color w:val="000000"/>
          <w:sz w:val="28"/>
        </w:rPr>
        <w:t xml:space="preserve">
      "1. Уәкілетті органдармен келісу бойынша, бекітілген жобалық құжаттама негізінде Бейімбет Майлин ауданы Елизаветинка ауылының өнеркәсіптік аймағында бір миллион басқа дейінгі бройлерлік құс фабрикасының құрылысына арналған жер учаскесіндегі Қаратомар су қоймасының шегінде Әйет өзенінің су қорғау аймағы мен белдеуі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356"/>
    <w:bookmarkStart w:name="z396" w:id="357"/>
    <w:p>
      <w:pPr>
        <w:spacing w:after="0"/>
        <w:ind w:left="0"/>
        <w:jc w:val="both"/>
      </w:pPr>
      <w:r>
        <w:rPr>
          <w:rFonts w:ascii="Times New Roman"/>
          <w:b w:val="false"/>
          <w:i w:val="false"/>
          <w:color w:val="000000"/>
          <w:sz w:val="28"/>
        </w:rPr>
        <w:t xml:space="preserve">
      2. Бейімбет Майлин ауданы Елизаветинка ауылының өнеркәсіптік аймағында бір миллион басқа дейінгі бройлерлік құс фабрикасының құрылысына арналған жер учаскесіндегі Қаратомар су қоймасының шегінде Әйет өзенінің су қорғау аймағы мен белдеуін шаруашылық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357"/>
    <w:bookmarkStart w:name="z397" w:id="358"/>
    <w:p>
      <w:pPr>
        <w:spacing w:after="0"/>
        <w:ind w:left="0"/>
        <w:jc w:val="both"/>
      </w:pPr>
      <w:r>
        <w:rPr>
          <w:rFonts w:ascii="Times New Roman"/>
          <w:b w:val="false"/>
          <w:i w:val="false"/>
          <w:color w:val="000000"/>
          <w:sz w:val="28"/>
        </w:rPr>
        <w:t xml:space="preserve">
      мемлекеттік тілдегі көрсетілген қаулының </w:t>
      </w:r>
      <w:r>
        <w:rPr>
          <w:rFonts w:ascii="Times New Roman"/>
          <w:b w:val="false"/>
          <w:i w:val="false"/>
          <w:color w:val="000000"/>
          <w:sz w:val="28"/>
        </w:rPr>
        <w:t>1-қосымшасында</w:t>
      </w:r>
      <w:r>
        <w:rPr>
          <w:rFonts w:ascii="Times New Roman"/>
          <w:b w:val="false"/>
          <w:i w:val="false"/>
          <w:color w:val="000000"/>
          <w:sz w:val="28"/>
        </w:rPr>
        <w:t xml:space="preserve"> "Таран ауданы" сөз тіркесі "Бейімбет Майлин ауданы" деген сөз тіркесімен ауыстырылсын;</w:t>
      </w:r>
    </w:p>
    <w:bookmarkEnd w:id="358"/>
    <w:bookmarkStart w:name="z398" w:id="359"/>
    <w:p>
      <w:pPr>
        <w:spacing w:after="0"/>
        <w:ind w:left="0"/>
        <w:jc w:val="both"/>
      </w:pPr>
      <w:r>
        <w:rPr>
          <w:rFonts w:ascii="Times New Roman"/>
          <w:b w:val="false"/>
          <w:i w:val="false"/>
          <w:color w:val="000000"/>
          <w:sz w:val="28"/>
        </w:rPr>
        <w:t xml:space="preserve">
      орыс тіліндегі көрсетілген қаулының </w:t>
      </w:r>
      <w:r>
        <w:rPr>
          <w:rFonts w:ascii="Times New Roman"/>
          <w:b w:val="false"/>
          <w:i w:val="false"/>
          <w:color w:val="000000"/>
          <w:sz w:val="28"/>
        </w:rPr>
        <w:t>1-қосымшасында</w:t>
      </w:r>
      <w:r>
        <w:rPr>
          <w:rFonts w:ascii="Times New Roman"/>
          <w:b w:val="false"/>
          <w:i w:val="false"/>
          <w:color w:val="000000"/>
          <w:sz w:val="28"/>
        </w:rPr>
        <w:t xml:space="preserve"> "Тарановского района" сөз тіркесі "района Беймбета Майлина" деген сөз тіркесімен ауыстырылсын;</w:t>
      </w:r>
    </w:p>
    <w:bookmarkEnd w:id="359"/>
    <w:bookmarkStart w:name="z399" w:id="360"/>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360"/>
    <w:bookmarkStart w:name="z400" w:id="361"/>
    <w:p>
      <w:pPr>
        <w:spacing w:after="0"/>
        <w:ind w:left="0"/>
        <w:jc w:val="both"/>
      </w:pPr>
      <w:r>
        <w:rPr>
          <w:rFonts w:ascii="Times New Roman"/>
          <w:b w:val="false"/>
          <w:i w:val="false"/>
          <w:color w:val="000000"/>
          <w:sz w:val="28"/>
        </w:rPr>
        <w:t>
      тақырыбы жаңа редакцияда жазылсын:</w:t>
      </w:r>
    </w:p>
    <w:bookmarkEnd w:id="361"/>
    <w:bookmarkStart w:name="z401" w:id="362"/>
    <w:p>
      <w:pPr>
        <w:spacing w:after="0"/>
        <w:ind w:left="0"/>
        <w:jc w:val="both"/>
      </w:pPr>
      <w:r>
        <w:rPr>
          <w:rFonts w:ascii="Times New Roman"/>
          <w:b w:val="false"/>
          <w:i w:val="false"/>
          <w:color w:val="000000"/>
          <w:sz w:val="28"/>
        </w:rPr>
        <w:t>
      "Бейімбет Майлин ауданы Елизаветинка ауылының өнеркәсіптік аймағында бір миллион басқа дейінгі бройлерлік құс фабрикасының құрылысына арналған жер учаскесіндегі Қаратомар су қоймасының шегінде Әйет өзенінің су қорғау аймағы мен белдеуін шаруашылық пайдаланудың режимі мен ерекше жағдайлары";</w:t>
      </w:r>
    </w:p>
    <w:bookmarkEnd w:id="362"/>
    <w:bookmarkStart w:name="z402" w:id="363"/>
    <w:p>
      <w:pPr>
        <w:spacing w:after="0"/>
        <w:ind w:left="0"/>
        <w:jc w:val="both"/>
      </w:pPr>
      <w:r>
        <w:rPr>
          <w:rFonts w:ascii="Times New Roman"/>
          <w:b w:val="false"/>
          <w:i w:val="false"/>
          <w:color w:val="000000"/>
          <w:sz w:val="28"/>
        </w:rPr>
        <w:t>
      1-тармақта:</w:t>
      </w:r>
    </w:p>
    <w:bookmarkEnd w:id="363"/>
    <w:bookmarkStart w:name="z403" w:id="364"/>
    <w:p>
      <w:pPr>
        <w:spacing w:after="0"/>
        <w:ind w:left="0"/>
        <w:jc w:val="both"/>
      </w:pPr>
      <w:r>
        <w:rPr>
          <w:rFonts w:ascii="Times New Roman"/>
          <w:b w:val="false"/>
          <w:i w:val="false"/>
          <w:color w:val="000000"/>
          <w:sz w:val="28"/>
        </w:rPr>
        <w:t>
      2) тармақша жаңа редакцияда жазылсын:</w:t>
      </w:r>
    </w:p>
    <w:bookmarkEnd w:id="364"/>
    <w:bookmarkStart w:name="z404" w:id="365"/>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bookmarkEnd w:id="365"/>
    <w:bookmarkStart w:name="z405" w:id="366"/>
    <w:p>
      <w:pPr>
        <w:spacing w:after="0"/>
        <w:ind w:left="0"/>
        <w:jc w:val="both"/>
      </w:pPr>
      <w:r>
        <w:rPr>
          <w:rFonts w:ascii="Times New Roman"/>
          <w:b w:val="false"/>
          <w:i w:val="false"/>
          <w:color w:val="000000"/>
          <w:sz w:val="28"/>
        </w:rPr>
        <w:t>
      7) тармақша жаңа редакцияда жазылсын:</w:t>
      </w:r>
    </w:p>
    <w:bookmarkEnd w:id="366"/>
    <w:bookmarkStart w:name="z406" w:id="367"/>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End w:id="367"/>
    <w:bookmarkStart w:name="z407" w:id="368"/>
    <w:p>
      <w:pPr>
        <w:spacing w:after="0"/>
        <w:ind w:left="0"/>
        <w:jc w:val="both"/>
      </w:pPr>
      <w:r>
        <w:rPr>
          <w:rFonts w:ascii="Times New Roman"/>
          <w:b w:val="false"/>
          <w:i w:val="false"/>
          <w:color w:val="000000"/>
          <w:sz w:val="28"/>
        </w:rPr>
        <w:t>
      2-тармақта:</w:t>
      </w:r>
    </w:p>
    <w:bookmarkEnd w:id="368"/>
    <w:bookmarkStart w:name="z408" w:id="369"/>
    <w:p>
      <w:pPr>
        <w:spacing w:after="0"/>
        <w:ind w:left="0"/>
        <w:jc w:val="both"/>
      </w:pPr>
      <w:r>
        <w:rPr>
          <w:rFonts w:ascii="Times New Roman"/>
          <w:b w:val="false"/>
          <w:i w:val="false"/>
          <w:color w:val="000000"/>
          <w:sz w:val="28"/>
        </w:rPr>
        <w:t>
      2), 3) тармақшалар жаңа редакцияда жазылсын:</w:t>
      </w:r>
    </w:p>
    <w:bookmarkEnd w:id="369"/>
    <w:bookmarkStart w:name="z409" w:id="370"/>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370"/>
    <w:bookmarkStart w:name="z410" w:id="371"/>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371"/>
    <w:bookmarkStart w:name="z411" w:id="372"/>
    <w:p>
      <w:pPr>
        <w:spacing w:after="0"/>
        <w:ind w:left="0"/>
        <w:jc w:val="both"/>
      </w:pPr>
      <w:r>
        <w:rPr>
          <w:rFonts w:ascii="Times New Roman"/>
          <w:b w:val="false"/>
          <w:i w:val="false"/>
          <w:color w:val="000000"/>
          <w:sz w:val="28"/>
        </w:rPr>
        <w:t>
      6), 7) тармақшалар жаңа редакцияда жазылсын:</w:t>
      </w:r>
    </w:p>
    <w:bookmarkEnd w:id="372"/>
    <w:bookmarkStart w:name="z412" w:id="373"/>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373"/>
    <w:bookmarkStart w:name="z413" w:id="374"/>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374"/>
    <w:bookmarkStart w:name="z414" w:id="375"/>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375"/>
    <w:bookmarkStart w:name="z415" w:id="376"/>
    <w:p>
      <w:pPr>
        <w:spacing w:after="0"/>
        <w:ind w:left="0"/>
        <w:jc w:val="both"/>
      </w:pPr>
      <w:r>
        <w:rPr>
          <w:rFonts w:ascii="Times New Roman"/>
          <w:b w:val="false"/>
          <w:i w:val="false"/>
          <w:color w:val="000000"/>
          <w:sz w:val="28"/>
        </w:rPr>
        <w:t xml:space="preserve">
      18. Қостанай облысы әкімдігінің "Таран ауданының Калинин ауылдық округіндегі демалу базасы объектілерін салу және ұйымдастыру үшін бөлінген "Аэлита-2014" жауапкершілігі шектеулі серіктестігі жер учаскесі аумағында Тобыл өзенінің су қорғау аймағы мен белдеуін, оларды шаруашылықта пайдаланудың режимі мен ерекше жағдайларын белгілеу туралы" 2016 жылғы 13 қыркүйектегі </w:t>
      </w:r>
      <w:r>
        <w:rPr>
          <w:rFonts w:ascii="Times New Roman"/>
          <w:b w:val="false"/>
          <w:i w:val="false"/>
          <w:color w:val="000000"/>
          <w:sz w:val="28"/>
        </w:rPr>
        <w:t>№ 420</w:t>
      </w:r>
      <w:r>
        <w:rPr>
          <w:rFonts w:ascii="Times New Roman"/>
          <w:b w:val="false"/>
          <w:i w:val="false"/>
          <w:color w:val="000000"/>
          <w:sz w:val="28"/>
        </w:rPr>
        <w:t xml:space="preserve"> қаулысында (2016 жылғы 18 қазанда "Әділет" ақпараттық-құқықтық жүйесінде жарияланған, Нормативтік құқықтық актілерді мемлекеттік тіркеу тізілімінде № 6641 болып тіркелген):</w:t>
      </w:r>
    </w:p>
    <w:bookmarkEnd w:id="3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жаңа редакцияда жазылсын:</w:t>
      </w:r>
    </w:p>
    <w:bookmarkStart w:name="z417" w:id="377"/>
    <w:p>
      <w:pPr>
        <w:spacing w:after="0"/>
        <w:ind w:left="0"/>
        <w:jc w:val="both"/>
      </w:pPr>
      <w:r>
        <w:rPr>
          <w:rFonts w:ascii="Times New Roman"/>
          <w:b w:val="false"/>
          <w:i w:val="false"/>
          <w:color w:val="000000"/>
          <w:sz w:val="28"/>
        </w:rPr>
        <w:t>
      "Бейімбет Майлин ауданының Калинин ауылдық округіндегі демалу базасы объектілерін салу және ұйымдастыру үшін бөлінген "Аэлита-2014" жауапкершілігі шектеулі серіктестігі жер учаскесі аумағында Тобыл өзенінің су қорғау аймағы мен белдеуін шаруашылық пайдаланудың режимі мен ерекше жағдайларын белгілеу туралы";</w:t>
      </w:r>
    </w:p>
    <w:bookmarkEnd w:id="3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жаңа редакцияда жазылсын:</w:t>
      </w:r>
    </w:p>
    <w:bookmarkStart w:name="z419" w:id="378"/>
    <w:p>
      <w:pPr>
        <w:spacing w:after="0"/>
        <w:ind w:left="0"/>
        <w:jc w:val="both"/>
      </w:pPr>
      <w:r>
        <w:rPr>
          <w:rFonts w:ascii="Times New Roman"/>
          <w:b w:val="false"/>
          <w:i w:val="false"/>
          <w:color w:val="000000"/>
          <w:sz w:val="28"/>
        </w:rPr>
        <w:t xml:space="preserve">
      "1. Уәкілетті органдармен келісу бойынша, бекітілген жобалық құжаттама негізінде Бейімбет Майлин ауданының Калинин ауылдық округіндегі демалу базасы объектілерін салу және ұйымдастыру үшін бөлінген "Аэлита-2014" жауапкершілігі шектеулі серіктестігінің жер учаскесі аумағында Тобыл өзенінің су қорғау аймағы мен белдеуі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378"/>
    <w:bookmarkStart w:name="z420" w:id="379"/>
    <w:p>
      <w:pPr>
        <w:spacing w:after="0"/>
        <w:ind w:left="0"/>
        <w:jc w:val="both"/>
      </w:pPr>
      <w:r>
        <w:rPr>
          <w:rFonts w:ascii="Times New Roman"/>
          <w:b w:val="false"/>
          <w:i w:val="false"/>
          <w:color w:val="000000"/>
          <w:sz w:val="28"/>
        </w:rPr>
        <w:t xml:space="preserve">
      2. Бейімбет Майлин ауданының Калинин ауылдық округіндегі демалу базасы объектілерін салу және ұйымдастыру үшін бөлінген "Аэлита-2014" жауапкершілігі шектеулі серіктестігінің жер учаскесі аумағында Тобыл өзенінің су қорғау аймағы мен белдеуін шаруашылықта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379"/>
    <w:bookmarkStart w:name="z421" w:id="380"/>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1-қосымшасында</w:t>
      </w:r>
      <w:r>
        <w:rPr>
          <w:rFonts w:ascii="Times New Roman"/>
          <w:b w:val="false"/>
          <w:i w:val="false"/>
          <w:color w:val="000000"/>
          <w:sz w:val="28"/>
        </w:rPr>
        <w:t xml:space="preserve"> "Таран ауданының" сөз тіркесі "Бейімбет Майлин ауданының" деген сөз тіркесімен ауыстырылсын;</w:t>
      </w:r>
    </w:p>
    <w:bookmarkEnd w:id="380"/>
    <w:bookmarkStart w:name="z422" w:id="381"/>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2-қосымшасында</w:t>
      </w:r>
      <w:r>
        <w:rPr>
          <w:rFonts w:ascii="Times New Roman"/>
          <w:b w:val="false"/>
          <w:i w:val="false"/>
          <w:color w:val="000000"/>
          <w:sz w:val="28"/>
        </w:rPr>
        <w:t>:</w:t>
      </w:r>
    </w:p>
    <w:bookmarkEnd w:id="381"/>
    <w:bookmarkStart w:name="z423" w:id="382"/>
    <w:p>
      <w:pPr>
        <w:spacing w:after="0"/>
        <w:ind w:left="0"/>
        <w:jc w:val="both"/>
      </w:pPr>
      <w:r>
        <w:rPr>
          <w:rFonts w:ascii="Times New Roman"/>
          <w:b w:val="false"/>
          <w:i w:val="false"/>
          <w:color w:val="000000"/>
          <w:sz w:val="28"/>
        </w:rPr>
        <w:t>
      тақырыбы жаңа редакцияда жазылсын:</w:t>
      </w:r>
    </w:p>
    <w:bookmarkEnd w:id="382"/>
    <w:bookmarkStart w:name="z424" w:id="383"/>
    <w:p>
      <w:pPr>
        <w:spacing w:after="0"/>
        <w:ind w:left="0"/>
        <w:jc w:val="both"/>
      </w:pPr>
      <w:r>
        <w:rPr>
          <w:rFonts w:ascii="Times New Roman"/>
          <w:b w:val="false"/>
          <w:i w:val="false"/>
          <w:color w:val="000000"/>
          <w:sz w:val="28"/>
        </w:rPr>
        <w:t>
      "Бейімбет Майлин ауданының Калинин ауылдық округіндегі демалу базасы объектілерін салу және ұйымдастыру үшін бөлінген "Аэлита-2014" жауапкершілігі шектеулі серіктестігінің жер учаскесі аумағында Тобыл өзенінің су қорғау аймағы мен белдеуін шаруашылық пайдаланудың режимі мен ерекше жағдайлары";</w:t>
      </w:r>
    </w:p>
    <w:bookmarkEnd w:id="383"/>
    <w:bookmarkStart w:name="z425" w:id="384"/>
    <w:p>
      <w:pPr>
        <w:spacing w:after="0"/>
        <w:ind w:left="0"/>
        <w:jc w:val="both"/>
      </w:pPr>
      <w:r>
        <w:rPr>
          <w:rFonts w:ascii="Times New Roman"/>
          <w:b w:val="false"/>
          <w:i w:val="false"/>
          <w:color w:val="000000"/>
          <w:sz w:val="28"/>
        </w:rPr>
        <w:t>
      1-тармақта:</w:t>
      </w:r>
    </w:p>
    <w:bookmarkEnd w:id="384"/>
    <w:bookmarkStart w:name="z426" w:id="385"/>
    <w:p>
      <w:pPr>
        <w:spacing w:after="0"/>
        <w:ind w:left="0"/>
        <w:jc w:val="both"/>
      </w:pPr>
      <w:r>
        <w:rPr>
          <w:rFonts w:ascii="Times New Roman"/>
          <w:b w:val="false"/>
          <w:i w:val="false"/>
          <w:color w:val="000000"/>
          <w:sz w:val="28"/>
        </w:rPr>
        <w:t>
      2) тармақша жаңа редакцияда жазылсын:</w:t>
      </w:r>
    </w:p>
    <w:bookmarkEnd w:id="385"/>
    <w:bookmarkStart w:name="z427" w:id="386"/>
    <w:p>
      <w:pPr>
        <w:spacing w:after="0"/>
        <w:ind w:left="0"/>
        <w:jc w:val="both"/>
      </w:pPr>
      <w:r>
        <w:rPr>
          <w:rFonts w:ascii="Times New Roman"/>
          <w:b w:val="false"/>
          <w:i w:val="false"/>
          <w:color w:val="000000"/>
          <w:sz w:val="28"/>
        </w:rPr>
        <w:t>
      "2) су шаруашылығы және су жинайтын құрылыстар мен олардың коммуникацияларын, көпірлерді, көпір құрылыстарын, айлақтарды, порттарды, пирстерді және су көлігі қызметіне байланысты өзге де көлік инфрақұрылымдары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 салмай ғимараттар мен құрылыстарды салуға және пайдалануға;";</w:t>
      </w:r>
    </w:p>
    <w:bookmarkEnd w:id="386"/>
    <w:bookmarkStart w:name="z428" w:id="387"/>
    <w:p>
      <w:pPr>
        <w:spacing w:after="0"/>
        <w:ind w:left="0"/>
        <w:jc w:val="both"/>
      </w:pPr>
      <w:r>
        <w:rPr>
          <w:rFonts w:ascii="Times New Roman"/>
          <w:b w:val="false"/>
          <w:i w:val="false"/>
          <w:color w:val="000000"/>
          <w:sz w:val="28"/>
        </w:rPr>
        <w:t>
      7) тармақша жаңа редакцияда жазылсын:</w:t>
      </w:r>
    </w:p>
    <w:bookmarkEnd w:id="387"/>
    <w:bookmarkStart w:name="z429" w:id="388"/>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End w:id="388"/>
    <w:bookmarkStart w:name="z430" w:id="389"/>
    <w:p>
      <w:pPr>
        <w:spacing w:after="0"/>
        <w:ind w:left="0"/>
        <w:jc w:val="both"/>
      </w:pPr>
      <w:r>
        <w:rPr>
          <w:rFonts w:ascii="Times New Roman"/>
          <w:b w:val="false"/>
          <w:i w:val="false"/>
          <w:color w:val="000000"/>
          <w:sz w:val="28"/>
        </w:rPr>
        <w:t>
      2-тармақта:</w:t>
      </w:r>
    </w:p>
    <w:bookmarkEnd w:id="389"/>
    <w:bookmarkStart w:name="z431" w:id="390"/>
    <w:p>
      <w:pPr>
        <w:spacing w:after="0"/>
        <w:ind w:left="0"/>
        <w:jc w:val="both"/>
      </w:pPr>
      <w:r>
        <w:rPr>
          <w:rFonts w:ascii="Times New Roman"/>
          <w:b w:val="false"/>
          <w:i w:val="false"/>
          <w:color w:val="000000"/>
          <w:sz w:val="28"/>
        </w:rPr>
        <w:t>
      2), 3) тармақшалар жаңа редакцияда жазылсын:</w:t>
      </w:r>
    </w:p>
    <w:bookmarkEnd w:id="390"/>
    <w:bookmarkStart w:name="z432" w:id="391"/>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391"/>
    <w:bookmarkStart w:name="z433" w:id="392"/>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392"/>
    <w:bookmarkStart w:name="z434" w:id="393"/>
    <w:p>
      <w:pPr>
        <w:spacing w:after="0"/>
        <w:ind w:left="0"/>
        <w:jc w:val="both"/>
      </w:pPr>
      <w:r>
        <w:rPr>
          <w:rFonts w:ascii="Times New Roman"/>
          <w:b w:val="false"/>
          <w:i w:val="false"/>
          <w:color w:val="000000"/>
          <w:sz w:val="28"/>
        </w:rPr>
        <w:t>
      6), 7) тармақшалар жаңа редакцияда жазылсын:</w:t>
      </w:r>
    </w:p>
    <w:bookmarkEnd w:id="393"/>
    <w:bookmarkStart w:name="z435" w:id="394"/>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394"/>
    <w:bookmarkStart w:name="z436" w:id="395"/>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395"/>
    <w:bookmarkStart w:name="z437" w:id="396"/>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3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