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df75" w14:textId="af6d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31 наурыздағы № 125 қаулысы. Қостанай облысының Әділет департаментінде 2020 жылғы 13 сәуірде № 9107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"Тарихи-мәдени мұра объектілерін қорғау және пайдалану туралы" 2019 жылғы 26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облысының жергілікті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"Қостанай облысының жергілікті маңызы бар Тарих және мәдениет ескерткіштерінің мемлекеттік тізімін бекіту туралы" 2019 жылғы 1 тамыздағы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(2019 жылғы 10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8614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мәдениет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жергілікті маңызы бар Тарих және мәдениет ескерткіштерінің мемлекеттік тізімі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тізімге өзгеріс енгізілді - Қостанай облысы әкімдігінің 11.10.2022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04.05.2024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атауы, мерзімделуі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тұрған жері мен координаттары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әулие кесенесі, 1995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ауылынан солтүстік-шығысқа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Шипиннің бейіті, 1963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Қазық ауылынан оңтүстік-шығысқа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Алтынсариннің бюсті,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ауылынан оңтүстік-шығысқа қарай 50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40′ 24,41″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43,39″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ауылынан солтүстік-шығысқа қарай 43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17′ 12,49″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51′ 27,17″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Обаған ауылынан солтүстік-шығысқа қарай 50 шақырым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17′ 44,00″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58′ 12,93″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ауылынан солтүстік-шығысқа қарай 50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16′ 29,69″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08,74″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Имановтың бейітіндегі ескерткіш, 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 жылдарында қаза тапқан батырларға" құлпытас,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 жылғы көтеріліске қатысқандардың бауырластар зираты,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ишанның кесенесі,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Ағайдар І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ауылының солтүстік-батыс шетінде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45,06″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36,75″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Ағайдар ІІ тұрағы, энеолит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ауылының солтүстік-батыс шетінде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46,53″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44,50″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Ағайдар ІІІ тұрағы, мезолит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ауылының солтүстік шетінде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55,64″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15,99″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Ағайдар IV тұрағы, энеолит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ауылының солтүстік-шығыс шетінде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58,28″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39,96″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Ағайдар V тұрағы, энеолит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ауылынан солтүстік-шығысқа қарай 1,5 шақырым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27,96″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40,33″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Ағайдар VІ тұрағы, неолит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ауылынан солтүстік-шығысқа қарай 1,5 шақырым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26,55″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36,17″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Ағайдар VІІ тұрағы, неолит дәуірі – энеолит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ауылынан солтүстік-шығысқа қарай 1,5 шақырым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23,58″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23,39″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Ағайдар VІІІ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ауылынан солтүстік-шығысқа қарай 1,5 шақырым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15,19″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34,08″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оңтүстік-шығысқа қарай 38 шақырым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47′ 39,84″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14,00″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І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шығысқа қарай 9 шақырым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08,28″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23,77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ІІ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шығысқа қарай 11 шақырым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23,09″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35′ 52,74″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ІІІ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шығысқа қарай 12 шақырым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16,80″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40,37″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ІV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шығысқа қарай 12 шақырым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08,93″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48,61″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шығысқа қарай 12 шақырым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04,29″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57,01″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VІ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солтүстікке қарай 3 шақырым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03,77″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11,96″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VІІ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солтүстікке қарай 4 шақырым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35,94″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00,33″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Ақкісі VІІІ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солтүстікке қарай 5 шақырым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04,88″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28′ 22,06″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солтүстік-шығысқа қарай 5,5 шақырым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08′ 35,06″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45, 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сақинасы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солтүстік-шығысқа қарай 5,5 шақырым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08′ 35,06″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45, 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І қорғанды қорымы,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оңтүстік-батысқа қарай 31 шақырым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56′ 38,63″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50,32″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желілері геоглифі,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оңтүстік-батысқа қарай 31 шақырым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56′ 40,63″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51,51″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сақинасы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оңтүстік-батысқа қарай 28 шақырым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57′ 18,17″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01′ 36,78″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Аласор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оңтүстікке қарай 49 шақырым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45,28″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12′ 56,89″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І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оңтүстік-батысқа қарай 14 шақырым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29,45″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07,84″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ІІ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оңтүстік-батысқа қарай 14 шақырым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56,78″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47,43″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ІІІ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батысқа қарай 13 шақырым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43,39″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47,01″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IV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батысқа қарай 11 шақырым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12,89″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49′ 08,91″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батысқа қарай 10 шақырым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06,12″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50′ 23,14″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VІ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батысқа қарай 8 шақырым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08,12″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51′ 27,01″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VІІ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батысқа қарай 7 шақырым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25,34″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39,30″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VІІІ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батысқа қарай 5 шақырым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19,33″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01,40″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желілері геоглифі,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оңтүстік-шығысқа қарай 22,5 шақырым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25,45″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50,07″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Астолғым І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батысқа қарай 3 шақырым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24,73″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14,26″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Астолғым ІІ тұрағы, мезолит дәуірі –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батысқа қарай 4 шақырым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43,81″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12,37″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ауылынан солтүстiк-батысқа қарай 4 шақырым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44,63″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19,74″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ауылынан солтүстiк-батысқа қарай 4 шақырым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40,24″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10,96″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III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ауылынан солтүстiк-батысқа қарай 5 шақырым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26,15″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55′ 29,37″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IV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ауылынан солтүстiк-батысқа қарай 4 шақырым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47,43″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27,26″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V тұрағы,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ауылынан солтүстiк-батысқа қарай 4 шақырым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53,02″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39,36″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VI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ауылынан солтүстiк-батысқа қарай 4 шақырым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58,41″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11,92″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VII тұрағы,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ауылынан солтүстiк-батысқа қарай 1 шақырым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14,74″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58′ 43,90″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Жалаулы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оңтүстікке қарай 94 шақырым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21′ 17,41″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06,37″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І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ауылының шығыс шетінде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57,80″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40′ 08,43″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кресті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оңтүстік-батысқа қарай 8 шақырым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45,86″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46,47″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оңтүстік-батысқа қарай 8,7 шақырым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48,17″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25,67″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Жалдама сақинасы геоглифі,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оңтүстік-батысқа қарай 8,7 шақырым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48,17″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25,67″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Жаңатұрмыс І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ауылының солтүстік шетінде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12,96″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08′ 13,98″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Жаңатұрмыс ІІ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ауылынан батысқа қарай 2 шақырым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43,36″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06′ 31,04″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ауылынан батысқа қарай 4 шақырым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22,67″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05′ 01,16″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ІV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ауылынан батысқа қарай 6 шақырым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02,14″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03′ 50,93″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І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оңтүстікке қарай 21 шақырым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54′ 57,19″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13,11″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Жермола І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 ауылынан батысқа қарай 2 шақырым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43,39″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28,15″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Жолоба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оңтүстікке қарай 54 шақырым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38′ 33,22″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11,64″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І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Сыздықов ауылынан солтүстік-шығысқа қарай 2 шақырым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00,17″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46,88″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ІІ жеке қорғаны 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Сыздықов ауылынан солтүстік-шығысқа қарай 2 шақырым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51,49″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58,46″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Қарабидайық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оңтүстік-шығысқа қарай 42 шақырым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49˚53′ 37,96″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03,32″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І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ауылынан солтүстік-шығысқа қарай 2 шақырым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45,23″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16,81″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ІІ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ауылынан солтүстік-шығысқа қарай 1 шақырым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26,18″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36,56″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ІІІ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ауылынан батысқа қарай 1 шақырым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23′ 52,27″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47,94″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ІV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ауылынан солтүстік-шығысқа қарай 2 шақырым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49,30″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03,76″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ауылының батыс шетінде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04,69″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31,71″ E.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VІ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ауылынан солтүстік-батысқа қарай 3 шақырым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01,12″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00,17″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VІІ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ауылынан солтүстік-батысқа қарай 3 шақырым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12,11″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30′ 48,39″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Сыздықов ауылынан оңтүстікке қарай 4 шақырым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04,64″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50,02″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Сыздықов ауылынан солтүстік-батысқа қарай 4 шақырым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00,71″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23′ 48,85″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Қара-Торғай кресті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шығысқа қарай 40 шақырым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06,23″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56,90″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Қарашатөбе І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Қарашатөбе ауылынан шығысқа қарай 2,5 шақырым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52,69″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20,83″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Қарашатөбе ІІ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Қарашатөбе ауылынан шығысқа қарай 2 шақырым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59,74″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00,00″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Қарашатөбе ІІІ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Қарашатөбе ауылынан шығысқа қарай 2 шақырым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11,20″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15,27″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ауылынан батысқа қарай 7 шақырым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48,21″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32,87″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ауылынан батысқа қарай 7 шақырым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27,05″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32,87″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ауылынан батысқа қарай 7 шақырым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18,07″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57′ 01,72″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ауылынан батысқа қарай 7 шақырым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35,88″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40,13″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 ауылынан оңтүстікке қарай 6 шақырым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39′ 42,15″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50′ 16,67″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VI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солтүстік-батысқа қарай 16 шақырым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49,32″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46′ 14,69″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VII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өзенінің оң жағалауында, қазіргі өзен суы кемерінен 14 м биіктікте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33,76″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27,15″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VIII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өзенінің оң жағалауынан 1 шақырым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27,03″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25,20″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Қарынсалды ІХ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 ауылынан оңтүстік-батысқа қарай 20 шақырым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05,35″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18,16″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Қарынсалды Х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 ауылынан оңтүстікке қарай 15 шақырым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54,87″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46′ 49,51″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ХІ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 ауылынан оңтүстік-батысқа қарай 10 шақырым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55,91″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09,90″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ХІІ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 ауылынан оңтүстік-батысқа қарай 5 шақырым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40′ 24,34″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49′ 06,54″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ХІІІ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ауылынан батысқа қарай 1 шақырым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46′ 11,45″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02,27″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ХІV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ауылынан оңтүстік-батысқа қарай 1,5 шақырым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16,74″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06,72″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Қарынсалды ХV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ауылынан оңтүстік-батысқа қарай 3 шақырым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44′ 31,58″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48,74″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ХVІ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 ауылынан оңтүстікке қарай 8 шақырым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38′ 26,68″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14,42″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оңтүстікке қарай 68 шақырым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29′ 37,18″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23′ 19,13″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солтүстік-шығысқа қарай 4 шақырым,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25,73″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30′ 08,50″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солтүстік-шығысқа қарай 5 шақырым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43,65″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11,41″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Қосжан желілері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Қосжан ауылынан шығысқа қарай 1,3 шақырым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56,66″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09,78″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19 шақырым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06,58″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41,39″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19 шақырым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53,58″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25,47″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19 шақырым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33,90″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00,12″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IV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19 шақырым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19,17″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40′ 44,30″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20 шақырым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13,87″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11,42″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VI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20 шақырым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17,81″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16,84″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VII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20 шақырым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13,52″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20,20″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VIII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22 шақырым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04,23″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23,52″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IX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22 шақырым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06,37″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39,88″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22 шақырым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16,11″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57,55″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25 шақырым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35,82″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51,44″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25 шақырым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10,36″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51,44″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25 шақырым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04,15″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27,67″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25 шақырым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57,00″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21,14″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23 шақырым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52,04″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57,31″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XVI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оңтүстiк-шығысқа қарай 24 шақырым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45,67″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49,49″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Күлік XXI "мұртты" қорғаны,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оңтүстік-шығысқа қарай 23 шақырым,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40,66″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16,43″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XXII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оңтүстік-шығысқа қарай 23 шақырым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01,59″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32,21″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Күлік XXIII жеке қорғаны,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оңтүстік-шығысқа қарай 23 шақырым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06,49″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29,34″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Күлік XXIV "мұртты" қорғаны,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оңтүстік-шығысқа қарай 23 шақырым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06,72″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11,26″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Күлік XXV жеке қорғаны,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оңтүстік-шығысқа қарай 22 шақырым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58,92″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25,22″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XXVI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оңтүстік-шығысқа қарай 24 шақырым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16,80″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58,42″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Күлік XXVII жеке қорғаны,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оңтүстік-шығысқа қарай 25 шақырым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58,86″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01,77″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Күлік XXVIII жеке қорғаны,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оңтүстік-шығысқа қарай 24 шақырым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46,87″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42,65″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XXIX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оңтүстік-шығысқа қарай 24 шақырым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41,33″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43,26″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ауылының оңтүстiк-батыс шетiнде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55,55″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08,42″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II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ауылынан шығысқа қарай 3 шақырым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45,42″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56,06″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III тұрағы, энеолит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ауылынан солтүстік-шығысқа қарай 3 шақырым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46,58″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16,77″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IV қорымы, энеолит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ауылынан оңтүстік-батысқа қарай 0,7 шақырым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03,12″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36,58″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мешіт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ауылынан солтүстік-шығысқа қарай 2 шақырым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48,34″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57,61″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мешіт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ауылынан солтүстік-батысқа қарай 0,8 шақырым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05,23″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31,64″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мешіт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ауылынан солтүстікке қарай 2 шақырым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56,93″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55,03″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мешіт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ауылынан солтүстік-батысқа қарай 0,8 шақырым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01,34″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25,91″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мешіт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ауылынан солтүстік-батысқа қарай 3 шақырым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48,68″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22′ 56,40″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Қызылбай I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солтүстікке қарай 9 шақырым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46,73″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56,34″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Қызылбай 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солтүстік-батысқа қарай 7 шақырым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46,73″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56,34″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Қызылбай III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солтүстік-батысқа қарай 6 шақырым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26,69″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13,98″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Қызылбай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солтүстік-батысқа қарай 6 шақырым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22,98″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22′ 01,00″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Қызылбай V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солтүстік-батысқа қарай 6 шақырым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15,68″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46,86″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оңтүстік-батысқа қарай 6 шақырым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34,99″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45,72″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оңтүстік-батысқа қарай 6 шақырым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30,61″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15,66″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II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оңтүстік-батысқа қарай 6 шақырым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04,40″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48,76″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оңтүстік-батысқа қарай 9 шақырым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32,06″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46,42″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Сыздықов ауылынан солтүстік-шығысқа қарай 5 шақырым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52,61″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10,56″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Сыздықов ауылынан оңтүстік-шығысқа қарай 6 шақырым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23,91″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35,56″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VI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Сыздықов ауылынан оңтүстік-шығысқа қарай 5 шақырым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16,02″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41,23″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оңтүстік-батысқа қарай 9 шақырым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18′ 41,81″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30′ 03,63″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ауылынан солтүстік-шығысқа қарай 6 шақырым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12,00″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41,71″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Махат II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ауылынан солтүстік-шығысқа қарай 5 шақырым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14,80″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55,03″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 кресті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 ауылынан оңтүстік-батысқа қарай 15 шақырым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31,75″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44,42″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оңтүстік-шығысқа қарай 41 шақырым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52′ 45,82″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46′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Обалыкөшімбек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оңтүстікке қарай 32 шақырым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49˚49′ 11,26″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12,02″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оңтүстiкке қарай 104 шақырым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03,54″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44,72″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оңтүстiкке қарай 104 шақырым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16,81″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27,96″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III тұрағы, неолит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оңтүстiкке қарай 103 шақырым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30,19″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59,35″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оңтүстiкке қарай 104 шақырым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19,27″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44,53″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V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оңтүстiкке қарай 104 шақырым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21,40″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55,98″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VI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оңтүстiкке қарай 104 шақырым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16,94″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54,30″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VII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оңтүстiкке қарай 102 шақырым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16′ 03,65″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34,74″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VIII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оңтүстiкке қарай 102 шақырым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16′ 21,77″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26,90″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IX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оңтүстiкке қарай 102 шақырым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16′ 07,30″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31,11″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ауылынан оңтүстік-батысқа қарай 4,5 шақырым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48′ 05,35″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07′ 33,52″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Сандықтау желісі геоглифі,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ауылынан оңтүстік-батысқа қарай 3 шақырым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48′ 32,95″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09′ 02,43″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Сыздыков ауылынан солтүстік-шығысқа қарай 4 шақырым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07,34″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26′ 30,19″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сақинасы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ауылынан солтүстік-батысқа қарай 13,3 шақырым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59,38″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52,41″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ауылынан солтүстік-шығысқа қарай 5 шақырым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18,34″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12,08″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Танжар II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Сыздыков ауылынан оңтүстік-батысқа қарай 3 шақырым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18,21″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22′ 56,22″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солтүстік-шығысқа қарай 10 шақырым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24,47″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14,09″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солтүстік-шығысқа қарай 12 шақырым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11,95″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35′ 14,36″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солтүстік-шығысқа қарай 9 шақырым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13,61″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13,91″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солтүстік-шығысқа қарай 9 шақырым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56,37″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46,98″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Тастемір V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солтүстік-шығысқа қарай 10 шақырым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09,06″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11,61″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VI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солтүстік-шығысқа қарай 10 шақырым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59,36″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33,79″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VII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солтүстік-шығысқа қарай 8 шақырым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48,35″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12,64″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VIII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шығысқа қарай 7 шақырым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30,19″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32,55″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Тастемір IX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шығысқа қарай 6 шақырым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16,50″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46,02″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X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ауылынан шығысқа қарай 6 шақырым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48,28″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47,79″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Сыздыков ауылынан шығысқа қарай 12,5 шақырым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10,64″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35′ 31,79″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оңтүстік-шығысқа қарай 6 шақырым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58,81″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36,56″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II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оңтүстік-шығысқа қарай 16 шақырым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09,66″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08′ 29,47″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оңтүстік-шығысқа қарай 11,5 шақырым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30,20″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07′ 06,93″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ауылының батыс шетінде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50,25″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57′ 40,66″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I археологиялық кешені,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ауылының шығыс шетінде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54,35″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40′ 24,90″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II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ауылынан батысқа қарай 5 шақырым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52,64″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35′ 30,47″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III тұрағы, энеолит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ауылынан солтүстiк-шығысқа қарай 2 шақырым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28,57″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32,28″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IV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ауылынан солтүстiк-шығысқа қарай 3 шақырым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31,63″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45,14″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V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ауылынан солтүстiк-шығысқа қарай 5 шақырым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26,27″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43′ 35,25″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VI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ауылынан батысқа қарай 4 шақырым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06,09″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36′ 32,23″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VII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ауылынан батысқа қарай 3 шақырым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19,73″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18,70″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VIII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ауылынан батысқа қарай 3 шақырым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46,00″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44′ 56,04″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IХ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ауылынан батысқа қарай 2,5 шақырым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49,09″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Х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ауылынан батысқа қарай 2 шақырым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58,85″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48,85″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ХI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ауылының солтүстік-батыс шетінде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07,20″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41,95″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Топалаң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оңтүстік-шығысқа қарай 9 шақырым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54,86″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02,39″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Топалаң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оңтүстік-шығысқа қарай 10 шақырым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40,32″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38,68″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Топалаң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оңтүстікке қарай 9 шақырым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17,02″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38′ 24,85″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Топалаң IV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оңтүстік-шығысқа қарай 8 шақырым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58,42″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40′ 39,79″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сақинасы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оңтүстік-шығысқа қарай 16 шақырым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05,93″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09′ 00,30″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Төртқатон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оңтүстiкке қарай 105 шақырым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14′ 47,21″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01,19″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Төртқатон II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оңтүстікке қарай 104 шақырым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31,26″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55,83″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Үдербай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оңтүстік-шығысқа қарай 100 шақырым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20′ 55,74″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48,00″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оңтүстік-шығысқа қарай 36,5 шақырым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49˚49′ 14,77″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17,91″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I археологиялық кешені,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 ауылының оңтүстік-шығыс шетінде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09,98″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40,83″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оңтүстікке қарай 2 шақырым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14,08″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10,59″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Үрпек III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батысқа қарай 2 шақырым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57,04″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14,92″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IV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батысқа қарай 2 шақырым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51,16″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07,88″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батысқа қарай 2 шақырым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45,97″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59,13″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VI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батысқа қарай 3 шақырым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39,90″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41,06″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VII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ауылынан батысқа қарай 4 шақырым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37,39″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15′ 17,80″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Үштоғай желісі геоглифі,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ауылынан шығысқа қарай 10 шақырым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49′ 46,31″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40,27″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төрттағаны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ауылынан шығысқа қарай 10 шақырым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49′ 46,31″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40,27″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Шақпақ I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солтүстік-шығысқа қарай 4 шақырым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26,30″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39′ 10,01″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Шақпақ II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 ауылынан оңтүстік-шығысқа қарай 5,5 шақырым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45,63″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27,73″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Шақпақ III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 ауылынан шығысқа қарай 7 шақырым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29,01″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12,70″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оңтүстікке қарай 2 шақырым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18,92″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56,86″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оңтүстік- батысқа қарай 4 шақырым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37,45″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01,82″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солтүстік- батысқа қарай 13 шақырым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21′ 10,65″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46,20″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солтүстік- батысқа қарай 13 шақырым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54,89″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55′ 59,27″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солтүстік-шығысқа қарай 16 шақырым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56,93″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22,04″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Оңтүстік-Торғай сақина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оңтүстікке қарай 136 шақырым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02′ 57,76″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19,37″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Сұлтан Баймағамбетовтің бюсті,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I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батысқа қарай 11 шақырым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13′ 28,24″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36,05″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Бәкінсай қорымы неолит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8,5 шақырым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17,00″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47,78″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I қонысы, неолит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ауылынан оңтүстік-батысқа қарай 12 шақырым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37,43″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59,15″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II орналасқан жері,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ауылынан оңтүстік-батысқа қарай 12 шақырым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27,26″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55,12″ EБ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III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ауылынан оңтүстік-батысқа қарай 12 шақырым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32,63″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27,74″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IV тұрағы, энеолит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ауылынан оңтүстік-батысқа қарай 12 шақырым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49,83″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54,19″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қорымы, неолит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8,8 шақырым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49,64″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21,20″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қонысы,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оңтүстiк-шығысқа қарай 8,8 шақырым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46,05″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06,19″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Бұрықтал I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оңтүстiк-шығысқа қарай 9 шақырым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37,26″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21,51″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Бұрықтал II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оңтүстiк-шығысқа қарай 8,5 шақырым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31,56″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50,09″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Бұрықтал 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9,5 шақырым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14,82″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31,63″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Бұрықтал 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9,5 шақырым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24,54″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45,84″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Бұрықтал V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10,5 шақырым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42,30″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33′ 17,14″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I тұрағы, неолит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оңтүстікке қарай 3 шақырым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33,68″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51,89″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оңтүстiкке қарай 3 шақырым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37,42″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57,74″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III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оңтүстiк-батысқа қарай 4 шақырым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08,13″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41,78″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оңтүстiк-батысқа қарай 3 шақырым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31,68″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01,08″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V тұрағы, мезолит дәуірі –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оңтүстікке қарай 3 шақырым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27,96″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34,33″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VI тұрағы, мезолит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оңтүстiкке қарай 2,3 шақырым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53,37″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42,69″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VII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оңтүстiк-батысқа қарай 4 шақырым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08,70″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54,91″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VIII тұрағы, неолит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оңтүстiкке қарай 2 шақырым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19′ 02,11″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33′ 00,24″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IX тұрағы, неолит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оңтүстікке қарай 3 шақырым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28,64″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54,52″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X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оңтүстiк-батысқа қарай 4 шақырым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07,68″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49,39″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XI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оңтүстік-батысқа қарай 4 шақырым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07,68″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49,39″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XII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оңтүстiкке қарай 2 шақырым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55,63″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33′ 20,39″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XIII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оңтүстікке қарай 3 шақырым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24,46″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53,10″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XIV тұрағы,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оңтүстiкке қарай 3 шақырым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36,80″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48,68″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XV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ауылынан оңтүстiк-батысқа қарай 4 шақырым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16,14″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21,86″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I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 ауылынан оңтүстік-шығысқа қарай 11,5 шақырым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43,89″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26′ 41,96″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II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 ауылынан оңтүстік-шығысқа қарай 13,5 шақырым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34,24″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27′ 26,01″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I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солтүстік-шығысқа қарай 2 шақырым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00′ 32,87″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40′ 35,52″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солтүстiк-шығысқа қарай 6 шақырым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39,51″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29,18″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шығысқа қарай 9 шақырым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01′ 05,47″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10,92″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солтүстiк-батысқа қарай 15 шақырым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05,86″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34,94″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VI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солтүстiк-шығысқа қарай 18 шақырым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08′ 11,98″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56,11″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Құмағаш I тұрағы, мезолит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шығысқа қарай 8 шақырым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12′ 05,48″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15,80″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Құмағаш II тұрағы, мезолит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8 шақырым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34,45″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02,19″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Семиозерное I тұрағы, кейінгі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ауылынан солтүстік-батысқа қарай 1,4 шақырым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16,24″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00,13″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Семиозерное II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ауылынан батысқа қарай 1 шақырым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08,45″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19,34″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Семиозерное III тұрағы, кейінгі неолит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ауылынан солтүстік-батысқа қарай 1 шақырым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29,61″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36,52″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Семиозерное IV тұрағы, кейінгі неолит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ауылынан батысқа қарай 1,5 шақырым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21′ 57,14″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05′ 07,98″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Семиозерное 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ауылынан солтүстік-батысқа қарай 0,3 шақырым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38,16″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58,51″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I тұрағы, неолит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8 шақырым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43,71″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33,02″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8 шақырым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51,97″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05,46″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III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8 шақырым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36,56″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29′ 57,41″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IV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8 шақырым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46,85″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29′ 56,63″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оңтүстiк-шығысқа қарай 7 шақырым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38,43″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07,25″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оңтүстiк-шығысқа қарай 4,5 шақырым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12′ 09,86″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29′ 10,43″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оңтүстiк-шығысқа қарай 7,5 шақырым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00,71″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29,44″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7 шақырым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45,39″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06,44″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 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 ауылынан шығысқа қарай 14 шақырым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38,53″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28′ 37,11″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батырларының бауырластар зираты, 1919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ауылы, Тобыл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 жылдарында қаза тапқандар" мемориалы,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I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Әлшан ауылынан 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II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Әлшан ауылынан шығысқа-солтүстiк-шығысқа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III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Әлшан ауылынан шығысқа-солтүстiк- шығысқа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IV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Әлшан ауылынан шығысқа-солтүстiк- шығысқа қарай 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V қорғандар тобы,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Әлшан ауылынан солтүстiк-шығысқа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солтүстiкке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III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 ауылынан оңтүстiкке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IV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оңтүстiк-шығысқа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V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оңтүстiк-шығысқа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VI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оңтүстiк-шығысқа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VII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оңтүстiк-шығысқа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VIII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оңтүстiк-шығысқа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IX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оңтүстiк-шығысқа қарай 4,5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X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оңтүстiк-шығысқа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XI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солтүстiк-шығысқа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XII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солтүстiк-батысқа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XIII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 ауылынан солтүстiк-батысқа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ауылы аумағында, мал шаруашылығы кешенiнiң оңтүстiк-шығыс шетiнде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ауылынан оңтүстiк-шығысқа қарай 1,3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ауылынан оңтүстiк-шығысқа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IV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ауылынан оңтүстiк-шығысқа қарай 0,7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телеретрансляторынан шығысқа – солтүстiк-шығысқа қарай 11,9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VI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телеретрансляторынан шығысқа – солтүстiк-шығысқа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VII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телеретрансляторынан шығысқа – солтүстiк-шығысқа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VIII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телеретрансляторынан шығысқа – солтүстiк-шығысқа қарай 14,7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IX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телеретрансляторынан шығысқа – солтүстiк-шығысқа қарай 13,3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телеретрансляторынан шығысқа – солтүстiк-шығысқа қарай 12,9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телеретрансляторынан шығысқа – солтүстiк-шығысқа қарай 12,6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телеретрансляторынан шығысқа – солтүстiк-шығысқа қарай 11,6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XIII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телеретрансляторынан шығысқа – солтүстiк-шығысқа қарай 11,2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XIV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телеретрансляторынан шығысқа – солтүстiк-шығысқа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I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солтүстiк-шығысқа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II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III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оңтүстiк-батысқа қарай 2,7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IV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оңтүстiк-батысқа қарай 2,9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V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батысқа қарай 0,9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VI қорғандар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солтүстік-батысқа қарай 3,3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VII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солтүстікке қарай 5,5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VIII қорғандар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солтүстiк-шығысқа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IX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солтүстiк-шығысқа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Х қорғандар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солтүстiк-шығысқа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XI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солтүстiк-шығысқа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XII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XIII қорғандар тобы, энеолит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XIV қорғаны, энеолит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солтүстік-шығысқа қарай 1,4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XV қорғаны, энеолит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солтүстiк-шығысқа қарай 5,8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XVI қорғаны, энеолит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ауылынан солтүстiк-шығысқа қарай 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Жалбыр 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5,7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Жалбыр II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5,9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Жалбыр III қорғандар тобы,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Жалбыр IV қорғандар тобы,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4,5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Жалбыр V қорғандар тобы, қола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4,6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11,8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10,4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III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10,2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IV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11,2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V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10,3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VI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VII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7,2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VIII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7,5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IX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6,4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Көрсай X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IV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оңтүстiкке-оңтүстiк-шығысқа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V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оңтүстiкке-оңтүстiк-шығысқа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VI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оңтүстiк-шығысқа қарай 3,5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VII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оңтүстiк-шығысқа қарай 3,7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VIII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ауылынан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Арыстансор I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ауылынан солтүстікке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Арыстансор II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ауылынан солтүстiкке-солтүстiк батысқа қарай 7,9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Мұқыр-Әйет 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 ауылынан солтүстiкке қарай 6,3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Мұқыр-Әйет 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 ауылынан солтүстiкке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Мұқыр-Әйет 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 ауылынан солтүстiкке қарай 5,7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Мұқыр-Әйет IV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 ауылынан оңтүстiкке қарай 4,1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Мұқыр-Әйет 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 ауылынан оңтүстiк-батысқа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Мұқыр-Әйет VI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 ауылынан оңтүстiкке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Мұқыр-Әйет VII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 ауылынан солтүстiкке қарай 7,5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Әйет I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оңтүстiк-шығысқа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Әйет 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оңтүстiкке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Әйет III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оңтүстiк-батысқа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Әйет IV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оңтүстiк-батысқа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Әйет V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оңтүстiк-батысқа қарай 16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Әйет VI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оңтүстік-батысқа қарай 14,3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Әйет VII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оңтүстiк-батысқа қарай 16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Әйет VIII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оңтүстiк-батысқа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Әйет IX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оңтүстiк-батысқа қарай 16,1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Әйет Х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оңтүстiк-батысқа қарай 16,7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Әйет ХI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ауылының солтүстік шетiнде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Әйет XII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солтүстiкке қарай 2,7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Көтібоқ I қорғандар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батысқа-оңтүстік-батысқа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Көтібоқ 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қаласының су айдағыш станциясынан оңтүстікке-оңтүстік- 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Көтібоқ III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қаласының су айдағыш станциясынан оңтүстікке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Көтібоқ IV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қаласының су айдағыш станциясынан оңтүстікке-оңтүстік-батысқа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Көтібоқ 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ауылынан солтүстiк-шығысқа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Көтібоқ VI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ауылынан шығысқа-солтүстiк-шығысқа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1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ауылынан оңтүстік-батысқа қарай 26 шақырым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15′ 17,61″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45,50″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Жақсы-Алакөл жерлеу кешені, ерте темір дәуірі – XIX-XX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солтүстік-шығысқа қарай 35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52˚45′ 01,44″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61˚51′ 43,57″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Заайетское 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солтүстікке қарай 53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54′ 36,48″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47,31″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Заайетское 2 бекініс қонысы, мерзімі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солтүстікке қарай 54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54′ 42,62″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03,24″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(Первомайское) бекініс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ауылынан солтүстік-батысқа қарай 60 шақырым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40′ 38,15″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57′ 06,17″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1 қонысы, мезолит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20′ 59,28″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25,38″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2 тұрағы, мезолит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20′ 51,51″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28,81″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3 тұрағы, энеолит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20′ 51,42″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38,77″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21′ 06,12″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38,56″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5 тұрағы, мезолит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21′ 00,06″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13,27″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6 тұрағы, мезолит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21′ 01,85″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15,26″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7 тұрағы, мезолит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21′ 02,13″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23,82″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оңтүстік-батысқа қарай 22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16′ 30,25″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12,30″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оңтүстік-батысқа қарай 22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16′ 32,47″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18,33″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ауылынан оңтүстік-батысқа қарай 22 шақырым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16′ 29,49″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15,06″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4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ауылынан оңтүстік-батысқа қарай 23 шақырым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16′ 33,06″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20,92″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5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оңтүстік-батысқа қарай 23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16′ 33,99″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10,30″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6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ауылынан оңтүстік-батысқа қарай 23 шақырым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16′ 33,81″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58,47″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7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ауылынан оңтүстік-батысқа қарай 23 шақырым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16′ 40,12″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01,44″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 жылдарында қаза тапқан батырларға" құлпытас,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"Торғайда Кеңес өкіметін орнату үшін күресте қаза тапқан батырларға" құлпытас, 1969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Жангелдиннің бюсті, 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өзенінің оң жағалауында, су кемерінен 0,5 шақырым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38′ 08, 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56′ 32, 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өзенінің оң жағалауында, су кемерінен 2 шақырым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27,41″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56,04″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өзенінің оң жағалауында, су кемерінен 0,9 шақырым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38,04″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56′ 57,00″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IV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өзенінің оң жағалауында, өзенді жауып тұрған бөгеттерден оңтүстік-шығысқа қарай 0,26 шақырым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02,06″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32,62″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Шентаноба қорғанынан солтүстік-шығысқа қарай 3,6 шақырым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32, 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28,14″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VI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Шентаноба қорғанынан солтүстікке қарай 3,2 шақырым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36' 24, 00"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01' 11, 56"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VII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Шентаноба қорғанынан солтүстікке қарай 3 шақырым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17,32″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03,00″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VIII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Шентаноба қорғанынан солтүстікке қарай 2,6 шақырым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10,64″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34,72″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IX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Шентаноба қорғанынан солтүстік-батысқа қарай 2,75 шақырым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06,87″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23,26″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X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Шентаноба қорғанынан батысқа қарай 3,4 шақырым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49,04″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57′ 24,17″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XI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Шентаноба қорғанынан батысқа қарай 3,1 шақырым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41,39″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57′ 39,40″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XII бекініс құрылысы,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солтүстік-шығысқа қарай 19,3 шақырым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37,26″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15,85″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XIII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солтүстік-шығысқа қарай 19,2 шақырым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29,12″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22,14″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XIV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солтүстік-шығысқа қарай 17,9 шақырым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43,75″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57,53″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XV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солтүстік-шығысқа қарай 18,7 шақырым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07,69″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33,99″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XVI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солтүстік-шығысқа қарай 17,5 шақырым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29, 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42, 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XVII қорымы, ғұн-сармат дәуірі (ІІ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солтүстік-шығысқа қарай 17,1 шақырым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26,37″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28,28″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ауылынан батысқа қарай 13,3 шақырым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49,54″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43′ 32,87″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VI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ауылынан оңтүстік-батысқа қарай 14 шақырым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47′ 42,12″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43′ 58,01″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VII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ауылынан батысқа қарай 14,5 шақырым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49,33″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42′ 25,99″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VIII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ауылынан оңтүстік-батысқа қарай 13 шақырым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47′ 01,26″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50,16″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IX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ауылынан солтүстік-батысқа қарай 6,7 шақырым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53′ 41,27″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23,39″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X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ауылынан батысқа қарай 5,3 шақырым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04,05″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07,61″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ауылынан батысқа қарай 7,5 шақырым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17′ 36,27″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07,96″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кресті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ауылынан солтүстікке қарай 1 шақырым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18′ 17,27″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21,88″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ауылынан батысқа қарай 8,5 шақырым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17′ 25,72″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35′ 31,03″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Аласор I тұрағы, энеолит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оңтүстікке қарай 25 шақырым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04, 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43′ 41, 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Аласор II тұрағы, қола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оңтүстікке қарай 28 шақырым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10,60″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45′ 55,62″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Андағұл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оңтүстік-шығысқа қарай 11 шақырым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18,11″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48,52″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Ащыбидай құдық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батысқа қарай 35,5 шақырым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05,52″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27,50″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Ащыбидай құдық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батысқа қарай 35,7 шақырым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38,82″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16,30″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солтүстік-батысқа қарай 47,8 шақырым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49′ 44,60″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53,26″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ауылынан солтүстікке қарай 10,5 шақырым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44′ 54,66″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38,09″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I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ауылынан солтүстікке қарай 10,5 шақырым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44′ 52,12″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47,96″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Бабас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Бабас тауында, Торғай – Қарасу қара жолынан шығысқа қарай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33′ 00,94″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29,05″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Бабас II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ауылынан оңтүстік-шығысқа қарай 20 шақырым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32′ 21,82″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42′ 39,48″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Бабас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ауылынан оңтүстік-шығысқа қарай 17 шақырым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31′ 08,59″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39′ 13,47″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Базылбек 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ауылынан солтүстік-батысқа қарай 18 шақырым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42′ 58,74″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13,30″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Базылбек 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ауылынан солтүстік-батысқа қарай 18 шақырым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42′ 51,21″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27,47″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Батпақсор 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Батпақсор сорынан солтүстік-шығысқа қарай 1,4 шақырым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14′ 06,23″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56,35″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Батпақсор II жеке қорғаны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Батпақсор сорынан солтүстік-батысқа қарай 2,2 шақырым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13′ 47,24″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42,78″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Батпақсор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Батпақсор сорынан солтүстік-батысқа қарай 2,1 шақырым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14′ 17,24″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05,26″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Батпақсор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Батпақсор сорынан батысқа қарай 5 шақырым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12′ 42,10″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44,62″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солтүстік-шығысқа қарай 14,6 шақырым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30′ 37,24″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37,93″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шығысқа қарай 17,4 шақырым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49,14″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46,34″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шығысқа қарай 17,2 шақырым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41,87″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42,95″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IV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шығысқа қарай 21,7 шақырым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09,96″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06′ 32,23″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шығысқа қарай 22,2 шақырым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28,37″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06′ 54,67″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VI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шығысқа қарай 20,6 шақырым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49,43″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05′ 33,82″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VII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шығысқа қарай 25 шақырым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26,25″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22,26″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VIII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шығысқа қарай 25,4 шақырым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29,94″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39,51″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IX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шығысқа қарай 26 шақырым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57,22″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08,80″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X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шығысқа қарай 26 шақырым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53,96″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58,94″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XI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шығысқа қарай 25,6 шақырым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52,29″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47,83″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солтүстік-шығысқа қарай 16,5 шақырым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27,98″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44,24″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Егінкөл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ауылынан солтүстікке қарай 29,5 шақырым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33′ 08,03″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46′ 40,60″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Елжансор 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шығысқа қарай 17 шақырым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57′ 14,02″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43,36″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Елжансор 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шығысқа қарай 17 шақырым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57′ 09,28″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54,24″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Елжансор III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шығысқа қарай 16 шақырым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54,15″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38,50″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Елжансор IV қорымы, ғұн-сармат дәуірі (ІІ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шығысқа қарай 15,7 шақырым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48,26″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59,10″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Елжансор V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шығысқа қарай 12,7 шақырым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55′ 29,13″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05′ 03,43″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Елжансор VI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шығысқа қарай 12,3 шақырым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55′ 01,80″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46,80″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Елжансор VII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шығысқа қарай 18,7 шақырым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54′ 53,50″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09′ 44,63″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Елжансор VIII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шығысқа қарай 14,5 шақырым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57,21″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23, 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Жалтытөбе желісі геоглифі,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ауылынан солтүстікке қарай 16 шақырым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25′ 59,69″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13, 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I қорғандар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ауылынан солтүстік-батысқа қарай 8,5 шақырым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20,23″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23′ 01,67″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ауылынан батысқа қарай 9 шақырым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39,02″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49,45″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– Торғай тас жолынан солтүстікке қарай 3,8 шақырым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01,07″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14′ 08,41″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ауылынан солтүстік-батысқа қарай 12 шақырым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54,02″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23′ 23,41″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Жекесай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ауылынан солтүстік-батысқа қарай 13 шақырым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45,10″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20,25″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Збан 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шығысқа қарай 18 шақырым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54′ 15,61″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09′ 21,30″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Збан II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шығысқа қарай 17,3 шақырым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55′ 28,44″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49,56″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Қарадонқұс 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ауылынан оңтүстік-шығысқа қарай 17,5 шақырым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48′ 36,83″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09,46″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Қарадонқұс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ауылынан оңтүстік-шығысқа қарай 17,5 шақырым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48′ 30,21″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15,78″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Қарадонқұс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ауылынан оңтүстік-шығысқа қарай 17,7 шақырым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47′ 57,07″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02,91″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ауылынан оңтүстік-батысқа қарай 1,5 шақырым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46′ 53,39″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45,99″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ауылынан оңтүстік-батысқа қарай 2 шақырым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46′ 34,09″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33,51″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ауылынан оңтүстік-батысқа қарай 3,5 шақырым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45′ 54,67″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05′ 44,28″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IV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ауылынан оңтүстік-батысқа қарай 6,7 шақырым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44′ 38,28″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51,56″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 қорымы, ғұн-сармат дәуірі (ІІ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батысқа қарай 3,8 шақырым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27,66″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44′ 41,20″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Көктас желісі геоглифі,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батысқа қарай 3,8 шақырым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27,66″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44′ 41,20″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Көпкеткен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ауылынан солтүстiк-батысқа қарай 49,5 шақырым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57′ 49,20″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43,25″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Көпкеткен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ауылынан солтүстік-батысқа қарай 38,5 шақырым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53′ 41,58″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13,43″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Көпкеткен III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ауылынан солтүстік-батысқа қарай 53 шақырым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59′ 17,54″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54,94″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ауылынан оңтүстікке қарай 5,7 шақырым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43′ 10,93″N;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48,28″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Қызылкемер I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– Торғай автожолынан батысқа қарай 1,9 шақырым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01′ 57,17″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57′ 57,44″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I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солтүстік-шығысқа қарай 15,2 шақырым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15,24″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01,13″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Қызылоба II қорғандар тобы,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солтүстік-шығысқа қарай 15,2 шақырым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07,39″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01,32″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Қызылоба желісі геоглифі,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солтүстік-шығысқа қарай 15,2 шақырым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20,20″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15,60″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батысқа қарай 5,2 шақырым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17,88″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23,71″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Молкөл 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батысқа қарай 33,6 шақырым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16,63″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58,26″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Молкөл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батысқа қарай 34,3 шақырым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40,16″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13, 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Молкөл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батысқа қарай 33 шақырым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32′ 15,21″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17′ 14,04″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Молкөл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батысқа қарай 33,5 шақырым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36,01″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13,85″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Молкөл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батысқа қарай 36,5 шақырым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32′ 05,63″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11,72″Е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Молкөл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батысқа қарай 33,4 шақырым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43,04″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15,44″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Науша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ауылынан оңтүстік-шығысқа қарай 17 шақырым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49′ 07,05″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07,70″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Отызбайсай 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ауылынан солтүстік-батысқа қарай 17 шақырым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47′ 07,71″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34′ 23,69″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Сайқұдық желісі геоглифі,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солтүстік - шығысқа қарай 13,5 шақырым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30′ 02,49″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58′ 56,87″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Сарыбидайық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солтүстікке қарай 10,3 шақырым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37,21″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55′ 55,06″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Сатырлау 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оңтүстік-шығысқа қарай 10,7 шақырым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05,10″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59′ 12,04″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батысқа қарай 17 шақырым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44,29″N;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33′ 31,72″Е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Тәжен желісі геоглифі,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шығысқа қарай 18,8 шақырым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24,17″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55,98″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I тұрағы,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оңтүстікке қарай 37 шақырым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01,65″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34,65″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II тұрағы, энеолит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оңтүстікке қарай 39 шақырым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40,84″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24,02″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III тұрағы,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оңтүстікке қарай 40 шақырым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18,36″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37,81″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IV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оңтүстікке қарай 40 шақырым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18,05″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45,42″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V тұрағы,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оңтүстікке қарай 40 шақырым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08,74″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52′ 18,59″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Тауман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солтүстік-батысқа қарай 20 шақырым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24,07″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34′ 01,69″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ауылынан солтүстiк-шығысқа қарай 6,8 шақырым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01′ 22,05″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12′ 51,93″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ауылынан солтүстiк-шығысқа қарай 3,3 шақырым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02,71″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10′ 55,91″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ауылынан солтүстік-шығысқа қарай 4,5 шақырым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22,90″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11′ 49,90″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ауылынан солтүстік-шығысқа қарай 3,8 шақырым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12,12″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11′ 09,19″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I тұрағы, мезолит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ауылынан солтүстiк-батысқа қарай 51 шақырым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01,72″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07′ 13,74″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ауылынан солтүстiк-батысқа қарай 50,3 шақырым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35,50″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07′ 48,18″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Шентаноба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солтүстік-шығысқа қарай 19,3 шақырым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45,30″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19,41″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Шилісор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оңтүстікке қарай 20 шақырым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45,08″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43′ 13,62″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Шилісор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оңтүстікке қарай 16,5 шақырым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04,60″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44′ 15,87″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Шилісор III қонысы, энеолит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оңтүстік-батысқа қарай 20,5 шақырым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14,50″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39,81″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Шуақбай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Қаламқарасу ауылынан оңтүстік-шығысқа қарай 19 шақырым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52,39″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46,25″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Шуақбай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Қаламқарасу ауылынан оңтүстік-шығысқа қарай 4,5 шақырым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34,19″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32,76″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Шуақбай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Қаламқарасу ауылынан оңтүстік-шығысқа қарай 14 шақырым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38′ 40,89″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15,44″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ауылынан солтүстікке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ауылынан солтүстік-шығысқа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III тас қоршауы,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ауылынан солтүстік-шығысқа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IV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ауылынан шығысқа қарай 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V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ауылынан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VI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ауылынан 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VII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ауылынан батысқа қарай 9,1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I қорғандар тобы,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Волгоградское ауылынан оңтүстiкке қарай 9,2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II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Волгоградское ауылынан оңтүстікке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III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Волгоградское ауылынан оңтүстiкке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IV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Волгоградское ауылынан оңтүстiкке қарай 7,5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V қорғандар тобы,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Волгоградское ауылынан оңтүстiкке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VI қорғандар тобы,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Волгоградское ауылынан оңтүстiкке қарай 5,2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I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 ауылынан шығысқа- солтүстік-шығысқа қарай 0,8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II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 ауылынан солтүстiк-шығысқа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 ауылынан солтүстiк-шығысқа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IV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 ауылынан солтүстiк-шығысқа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V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 ауылынан солтүстiк-шығысқа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VI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 ауылынан солтүстiк-шығысқа қарай 9,5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I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телемұнарадан оңтүстiк-шығысқа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телемұнарадан оңтүстiк-шығысқа қарай 3,5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III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телемұнарадан оңтүстiкке қарай 4,5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IV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телемұнарадан оңтүстiк-батысқа қарай 8,25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V қорғандар тобы,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телемұнарадан оңтүстiк-шығысқа қарай 9,5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VI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телемұнарадан оңтүстiк-батысқа қарай 9,3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VII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телемұнарадан оңтүстiк-батысқа қарай 7,7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VIII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телемұнарадан оңтүстiк-батысқа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I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ауылынан 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II тұрағы, жоғарғы палеолит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ауылынан солтүстiк-шығысқа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ауылынан солтүстiк-шығысқа қарай 3,5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IV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оңтүстiкке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V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оңтүстiк-шығысқа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VI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ауылынан солтүстік-батысқа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VII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ауылынан батысқа-солтүстiк-батысқа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VIII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ауылынан батысқа-солтүстiк-батысқа қарай 10,1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IX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ауылының шығыс шетiнен оңтүстiк-шығысқа қарай 0,4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шығысқа қарай 0,35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ауылының шығыс шетiнен оңтүстiк-шығысқа қарай 0,32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XII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шығысқа-оңтүстiк-шығысқа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XIII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XIV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шығысқа қарай 6,75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шығысқа-оңтүстiк-шығысқа қарай 7,5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XVI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оңтүстiк-шығысқа қарай 9,15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XVII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ауылындағы жанар-жағар май қоймасынан оңтүстiк-шығысқа қарай 0,7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XVIII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оңтүстiк-шығысқа қарай 0,9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XIX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XX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оңтүстiк-шығысқа қарай 10,5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XXI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оңтүстiк-шығысқа қарай 11,5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XXII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оңтүстiк-шығысқа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оңтүстiк-батысқа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оңтүстiк-батысқа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III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оңтүстiк-батысқа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IV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оңтүстiк-батысқа қарай 7,8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Мариинская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ауылынан оңтүстiк-батысқа қарай 8,8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Қоржыбай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Құсақан ауылынан оңтүстiк-батысқа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ауылының солтүстiк-шығыс шетiнен 0,2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әкімдігінің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әкімдігінің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әкімдігінің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әкімдігінің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әкімдігінің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әкімдігінің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әкімдігінің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ауылынан оңтүстiк-шығысқа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ауылынан солтүстiк-батысқа қарай 5,2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ауылынан солтүстiк-батысқа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IV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ауылынан солтүстiкке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ауылынан солтүстiкке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VI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ауылынан солтүстiкке қарай 0,8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VII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ауылынан оңтүстiк-шығысқа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VIII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ауылынан оңтүстiк-шығысқа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IX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ауылынан оңтүстiк-шығысқа қарай 4,2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Х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ауылынан оңтүстiк-шығысқа қарай 4,5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Борамбай 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оңтүстiк-батысқа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Борамбай II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солтүстiк-шығысқа қарай 5,5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Борамбай III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солтүстiк-шығысқа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Қойлыбай 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ауылының солтүстiк-шығыс шетiнде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Қойлыбай II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оңтүстiкке қарай 0,4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Қойлыбай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оңтүстiк-батысқа қарай 2,8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Қойлыбай IV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оңтүстiкке-оңтүстiк-батысқа қарай 3,2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оңтүстiк-батысқа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оңтүстiк-батысқа қарай 5,5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солтүстiк-шығысқа қарай 10,5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солтүстiк-шығысқа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солтүстiк-шығысқа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IV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солтүстiк-шығысқа қарай 6,25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V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солтүстiк-шығысқа қарай 5,75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VI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солтүстiк-шығысқа қарай 0,7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VII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солтүстiк-шығысқа қарай 4,1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VIII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солтүстiк-шығысқа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IX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 ауылынан солтүстiк-шығысқа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әкімдігінің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әкімдігінің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әкімдігінің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оңтүстікке қарай 76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51˚ 29′ 20,75″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18′ 26,42″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22′ 10,07″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08,82″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22′ 54,60″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05,12″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25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23′ 05,03″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06,08″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26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23′ 10,67″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13′ 54,54″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27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23′ 31,43″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01,05″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28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23′ 57,18″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13′ 41,63″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29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20′ 47,32″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09′ 34,10″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9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оңтүстікке қарай 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06′ 43,92″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09′ 32,60″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оңтүстік-батысқа қарай 20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03′ 12,11″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00′ 47,13″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Забеловка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16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18′ 44,93″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17′ 41,51″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оңтүстік-батысқа қарай 48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51˚ 52′ 17,27″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43′ 37,28″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оңтүстікке қарай 13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03′ 19,50″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11′ 12,12″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шығысқа қарай 18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12′ 35,24″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20,15″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13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оңтүстік-шығысқа қарай 29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01′ 47,46″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59,02″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14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оңтүстік-шығысқа қарай 29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01′ 51,48″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06,36″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15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оңтүстік-шығысқа қарай 28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02′ 09,42″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27,03″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16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оңтүстік-шығысқа қарай 28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02′ 20,80″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25,24″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17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шығысқа қарай 29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04′ 13,71″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37′ 44,67″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1.584-20.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оңтүстік-батысқа қарай 52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51˚ 44′ 38,57″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55′ 21,33″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11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оңтүстік-шығысқа қарай 26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04′ 33,00″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59,00″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12 қонысы,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шығысқа қарай 22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07′ 49,17″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09,14″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2.584-23.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10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оңтүстік-батысқа қарай 21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03′ 30,92″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59′ 14,83″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3.584-24.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11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қаласының телемұнарасынан солтүстік-шығысқа қарай 6,5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11′ 44,89″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23,40″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4.584-25.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 12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қаласының телемұнарасынан солтүстік-шығысқа қарай 6,5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11′ 39,79″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27,01″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Николай Алексеевич Вычужаниннің бейіті, 1964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ауылынан оңтүстік-шығысқа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егініндегі өртті сөндіру кезінде қаза тапқан горькийлік студенттердің бейіті, 1956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 жылдарында қаза тапқандар" мемориалы,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Ақсақалқопа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ауылынан оңтүстікке қарай 4 шақырым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14,29″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08′ 48,43″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Ақсақалқопа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ауылынан оңтүстік-шығысқа қарай 9 шақырым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05,87″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14′ 20,46″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ауылынан оңтүстік-шығысқа қарай 2 шақырым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03′ 56,34″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08,93″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ауылынан солтүстікке қарай 6 шақырым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08′ 25,69″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40′ 48,31″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 ауылынан оңтүстікке қарай 5 шақырым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02,86″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58′ 51,71″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ауылынан оңтүстікке қарай 3 шақырым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28,94″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02′ 08,19″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қонысы,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солтүстікке қарай 12 шақырым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48′ 52,62″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15,96″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ауылынан оңтүстік- батысқа қарай 3 шақырым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47,31″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29,00″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ауылынан оңтүстік-батысқа қарай 3 шақырым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58,73″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06,52″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ауылынан солтүстік-шығысқа қарай 3 шақырым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32′ 47,12″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40′ 25,93″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ауылынан оңтүстiкке қарай 6 шақырым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29′ 08,30″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36′ 58,84″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ауылынан оңтүстiкке қарай 7 шақырым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28′ 33,38″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39′ 32,81″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IV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ауылынан оңтүстiкке қарай 7 шақырым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28′ 48,08″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39′ 04,14″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Жолшара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ауылынан оңтүстік-шығысқа қарай 90 шақырым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17′ 53,71″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32′ 54,93″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Қайыңдысор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оңтүстік-шығысқа қарай 18 шақырым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51,96″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31′ 16,42″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Қайыңдысор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оңтүстік- шығысқа қарай 18 шақырым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59,45″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30′ 47,46″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ауылынан шығысқа қарай 10 шақырым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53′ 21,33″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10′ 47,55″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Қарабатырқопа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ауылынан солтүстiкке қарай 3 шақырым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44,22″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07′ 11,68″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Қарабатырқопа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ауылынан солтүстікке қарай 3 шақырым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46,04″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07′ 24,43″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Қарабатырқопа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ауылынан солтүстiкке қарай 2 шақырым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25,88″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09′ 40,19″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ауылынан солтүстiк-шығысқа қарай 12 шақырым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48,51″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50,88″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ауылынан шығысқа қарай 13 шақырым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42,29″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20′ 26,17″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оңтүстiк-батысқа қарай 15 шақырым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15′ 47,29″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08′ 39,91″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оңтүстiк-батысқа қарай 16 шақырым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15′ 03,00″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08′ 57,92″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оңтүстiк-батысқа қарай 16 шақырым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14′ 11,49″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10′ 09,33″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оңтүстiк-батысқа қарай 15 шақырым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42,75″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13′ 57,08″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оңтүстiкке қарай 15 шақырым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12′ 31,83″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00,75″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VI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оңтүстiкке қарай 16 шақырым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12′ 10,08″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14′ 53,40″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VII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оңтүстiкке қарай 16 шақырым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12′ 10,08″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14′ 31,85″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VIII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оңтүстiкке қарай 18 шақырым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11′ 49,58″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13′ 18,77″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IX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оңтүстiк-батысқа қарай 21 шақырым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11′ 10,47″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09′ 31,06″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X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оңтүстік-батысқа қарай 14 шақырым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15′ 03,73″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10′ 05,66″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Қояндықопа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ауылынан солтүстікке қарай 13 шақырым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01′ 13,12″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06′ 33,12″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Қояндықопа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ауылынан солтүстік-шығысқа қарай 12 шақырым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56′ 27,96″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11′ 57,31″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Құлкөл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ауылынан батысқа қарай 5,5 шақырым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23,80″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54′ 20,79″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Құлкөл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ауылынан батысқа қарай 12 шақырым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25′ 09,41″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49′ 09,77″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 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 ауылының оңтүстік-батыс шетiнде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25,08″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59′ 21,36″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 II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 ауылынан оңтүстiк-шығысқа қарай 3 шақырым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04′ 26,39″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02,05″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I қорғандар тобы, ерте темір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ауылынан оңтүстікке қарай 0,5 шақырым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57′ 44,17″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07,43″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ауылынан шығысқа қарай 2,5 шақырым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19,72″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53,81″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ауылынан шығысқа қарай 2,5 шақырым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20,09″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37,19″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IV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ауылынан шығысқа қарай 2 шақырым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55,57″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21,95″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ауылынан шығысқа қарай 1,7 шақырым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10,35″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01,76″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VI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ауылынан оңтүстікке қарай 8 шақырым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54′ 10,41″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56,85″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VII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ауылынан оңтүстікке қарай 10 шақырым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59,71″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49,16″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VIII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ауылынан оңтүстікке қарай 10 шақырым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42,98″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51,84″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IX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ауылынан оңтүстікке қарай 12 шақырым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01,29″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59,29″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X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ауылынан оңтүстікке қарай 11 шақырым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28,47″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19,84″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XI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ауылынан шығысқа қарай 1,5 шақырым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57′ 58,82″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40,17″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XII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ауылынан солтүстік-шығысқа 3 шақырым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31,03″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32,62″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ауылынан оңтүстiк-батысқа қарай 7 шақырым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53,28″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55,91″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ауылынан оңтүстiк-батысқа қарай 6 шақырым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25′ 15,05″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58,34″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ауылынан оңтүстiк-батысқа қарай 6 шақырым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25′ 51,40″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45,07″Е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ауылынан батысқа қарай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33,43″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28,77″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VI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ауылынан батысқа қарай 5 шақырым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44,84″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29,22″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VII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ауылының батыс шетінде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27′ 33,93″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10,29″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ауылынан оңтүстік-батысқа қарай 10 шақырым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10,92″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45,39″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ауылынан солтүстiкке қарай 6 шақырым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38,12″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59′ 28,21″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Тонкүйікті I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ауылынан оңтүстік-батысқа қарай 0,5 шақырым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38,29″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22′ 55,39″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Тұмарлықопа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 ауылынан оңтүстікке қарай 5 шақырым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45,10″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00′ 46,65″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Тұмарлықопа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 ауылынан оңтүстік-шығысқа қарай 6 шақырым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31,65″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50,24″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Тұмарлықопа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 ауылынан оңтүстік-шығысқа қарай 5 шақырым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51,76″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03′ 36,85″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Тұмарлықопа IV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 ауылынан шығысқа қарай 4 шақырым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14,02″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02′ 57,73″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Тұмарлықопа V тұрағы, энеолит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 ауылынан оңтүстік-шығысқа қарай 4 шақырым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43,50″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43,28″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Тұмарлықопа VI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 ауылынан оңтүстiкке қарай 9 шақырым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00′ 42,99″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09,86″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солтүстікке қарай 2 шақырым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21′ 54,00″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19′ 45,78″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солтүстікке қарай 2 шақырым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21′ 39,81″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19′ 32,68″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солтүстiк-батысқа қарай 5 шақырым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01,73″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47,21″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солтүстiк-шығысқа қарай 6 шақырым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15,19″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22′ 37,06″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V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солтүстiк-шығысқа қарай 6 шақырым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09,19″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22′ 46,06″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VI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солтүстiк-шығысқа қарай 3,5 шақырым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22′ 10,11″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21′ 28,65″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VII археологиялық ескерткiштер кешенi,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 қарама -қарсы, Қарасу өзенiнiң сол жағасы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20′ 51,73″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19′ 49,71″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VIII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солтүстік-шығысқа қарай 7 шақырым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30,38″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18,39″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I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солтүстік-батысқа қарай 3 шақырым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43′ 58,94″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18,82″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II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солтүстік-батысқа қарай 3,5 шақырым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15,01″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22,49″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III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солтүстік-батысқа қарай 4 шақырым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45,13″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09,61″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IV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солтүстік-батысқа қарай 4,5 шақырым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45′ 00,91″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08,24″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V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солтүстік-батысқа қарай 5 шақырым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45′ 33,33″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30,33″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VI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солтүстікке қарай 6 шақырым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08,38″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04,61″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VII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солтүстік-батысқа қарай 6,5 шақырым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34,19″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58,35″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VIII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солтүстік-батысқа қарай 7 шақырым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45,41″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23,71″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IX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ауылынан солтүстік-батысқа қарай 8,5 шақырым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29,61″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08,61″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ауылынан шығысқа қарай 5 шақырым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19′ 52,44″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26,25″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Сералиннің бейіті, 1929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солтүстiк-батысқа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XIX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 жылдарында қаза тапқандар" ескерткіші,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Бөрлi II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ауылынан оңтүстiк-шығысқа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 I қорымы,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 ауылынан солтүстiк-батысқа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 II қорымы,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 ауылынан солтүстiк-батысқа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II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ауылынан оңтүстiк-батысқа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III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ауылынан оңтүстiк-батысқа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IV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ауылынан солтүстiкке-солтүстiк-шығысқа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V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ауылынан солтүстiк-шығысқа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Терентьевка 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кентінен оңтүстік-батысқа қарай 20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38′ 33,31″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49′ 18,48″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Терентьевка 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кентінен оңтүстік-батысқа қарай 15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40′ 52,66″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52′ 20,09″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Терентьевка 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кентінен оңтүстік-батысқа қарай 14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41′ 29,00″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52′ 14,95″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I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оңтүстiк-батысқа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II тұрағы,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солтүстiк-шығысқа қарай 2,1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I қорғаны,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ауылынан оңтүстiк-батысқа қарай 8,5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ауылынан солтүстiкке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ауылынан солтүстiкке қарай 2,7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ауылынан солтүстiкке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ауылынан солтүстiкке қарай 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V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ауылынан оңтүстiкке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VI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ауылынан солтүстiкке қарай 2,15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VII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ауылынан солтүстiкке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VIII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ауылынан оңтүстiк-шығысқа қарай 0,8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IX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ауылынан оңтүстiк-шығысқа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Қаскер 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оңтүстік-батысқа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Қаскер II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оңтүстік-батысқа қарай 51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Қаскер 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оңтүстік-батысқа қарай 53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Октябрь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оңтүстік-батысқа қарай 58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ауылынан солтүстiк-батысқа қарай 10,9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II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ауылынан оңтүстiкке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оңтүстік-батысқа қарай 58,5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II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оңтүстік-батысқа қарай 58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III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оңтүстік-батысқа қарай 57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оңтүстік-батысқа қарай 57,1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V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батысқа қарай 58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қонысы,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оңтүстік-батысқа қарай 44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21′ 35,90″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03′ 03,90″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солтүстік-батысқа қарай 52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02′ 23,15″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02′ 44,18″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Терісбұтақ сақинасы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оңтүстікке қарай 143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51˚ 24′ 18,63″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04,70″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2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оңтүстікке қарай 57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09′ 20,39″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32,30″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3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оңтүстікке қарай 55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10′ 26,59″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32,47″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4 қорымы, ғұн-сармат дәуірі (II-V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оңтүстікке қарай 55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10′ 35,06″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12,83″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Алтынсариннің кесенесі, 1991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ауылынан батысқа қарай 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солтүстiкке қарай 6,5 шақырым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10′ 06, 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30,35″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I тұрағы,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ауылының су айдағыш мұнарасынан солтүстік-батысқа қарай 2,4 шақырым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01,79″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27′ 38,15″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ауылының су айдағыш мұнарасынан солтүстік-батысқа қарай 3,1 шақырым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01′ 55,63″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26′ 54,89″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ауылынан солтүстiкке қарай 3,5 шақырым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35′ 12,41″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12,79″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ауылынан солтүстiкке қарай 3 шақырым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35′ 02,71″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06,25″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III қорғандар тобы,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ауылынан солтүстiкке қарай 2,7 шақырым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34′ 53,00″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55,50″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ауылынан батысқа қарай 6 шақырым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44,47″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21,40″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ауылынан оңтүстiкке қарай 2,4 шақырым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28′ 42,76″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11,21″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ауылынан оңтүстiкке қарай 4 шақырым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53,44″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02,78″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IV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ауылынан оңтүстiкке қарай 3,1 шақырым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28′ 19,24″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01,34″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ауылынан батысқа қарай 5 шақырым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22′ 40,28″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36,83″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VI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ауылынан батысқа қарай 5 шақырым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22′ 44,07″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49,37″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VII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ауылынан батысқа қарай 6 шақырым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22′ 54,14″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56,28″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VIII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оңтүстiк-шығысқа қарай 4,5 шақырым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18′ 09, 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54, 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ауылынан шығысқа қарай 1,7 шақырым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04′ 25,29″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13′ 23,93″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 ауылынан солтүстiк-батысқа қарай 4,5 шақырым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09, 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32, 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 ауылынан солтүстiк-батысқа қарай 4,5 шақырым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06, 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34, 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 ауылынан солтүстiк-батысқа қарай 4,5 шақырым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12,45″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21,57″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IV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ауылынан солтүстiк-батысқа қарай 7 шақырым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31′ 19, 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59′ 12, 45″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ауылынан солтүстiк-батысқа қарай 7,5 шақырым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31′ 48,46″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59′ 06,07″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VI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ауылынан солтүстiк-батысқа қарай 6,5 шақырым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30′ 53, 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54, 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VII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ауылынан батысқа қарай 7 шақырым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28′ 52,24″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57′ 35, 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VIII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ауылынан оңтүстік-шығысқа қарай 1 шақырым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30′ 09, 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09,89″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Давыденовка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оңтүстiк-батысқа қарай 1 шақырым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24′ 15,96″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41, 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Дачная I тұрағы, мезолит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 арқылы өтетін темір жол көпірінен шығысқа қарай 1,5 шақырым (Қостанай – Сарыкөл темір жол тармағы)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16′34, 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29,12″ 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құс фабрикасынан оңтүстiк-батысқа қарай 1,2 шақырым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30, 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32′ 33, 26″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солтүстік-шығысқа қарай 3,5 шақырым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48, 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21′ 26,19″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ауылынан оңтүстік-батысқа қарай 3,5 шақырым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29,09″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21′ 56,10″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солтүстiк-шығысқа қарай 3,5 шақырым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07, 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27, 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II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солтүстiк-шығысқа қарай 3,6 шақырым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07, 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27, 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солтүстiк-шығысқа қарай 3,3 шақырым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02, 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32, 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ауылынан оңтүстiк-шығысқа қарай 4 шақырым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02, 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16,66″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ауылынан оңтүстiк-шығысқа қарай 4,5 шақырым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33, 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35,43″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ауылынан солтүстiкке қарай 1,5 шақырым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30′ 59, 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49, 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ауылынан оңтүстiкке қарай 9 шақырым,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39, 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50, 52″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солтүстік-батысқа қарай 5 шақырым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56,88″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51,20″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солтүстік-батысқа қарай 4,2 шақырым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12,80″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42,33″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солтүстік-батысқа қарай 4,4 шақырым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07,99″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21,13″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солтүстік-батысқа қарай 4,2 шақырым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33,10″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16,24″ Е 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солтүстік-батысқа қарай 4 шақырым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33,10″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16,24″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Көк-Илюк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Рыспай ауылынан оңтүстік-батысқа қарай 6,5 шақырым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57′ 29, 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63˚31′ 57, 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Конезавод I қонысы, мезолит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ауылынан солтүстікке қарай 0,5 шақырым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15′ 08, 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43′ 54, 81″E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Конезавод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ауылынан солтүстікке қарай 2 шақырым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15′ 56,67″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19,92″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Конезавод III қонысы, б.з. дейінгі I мыңжылдықтың басы – II мыңжылдықтың екінші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ауылынан солтүстікке қарай 2 шақырым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15′ 55,45″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09,76″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Конезавод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ауылынан солтүстікке қарай 2 шақырым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16′ 02,04″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19,63″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Октябрь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ауылынан солтүстiкке қарай 2,5 шақырым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23′ 22, 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01, 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Октябрь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ауылынан солтүстiкке қарай 1,7 шақырым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23′ 09, 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51, 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Октябрь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ауылынан оңтүстiк-батысқа қарай 2,5 шақырым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48, 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47′ 25, 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Қонайжаркөл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ауылынан солтүстiк-батысқа қарай 4 шақырым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06′ 30,40″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19,13″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Қызыл-Жар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ауылынан оңтүстiк-шығысқа қарай 2,5 шақырым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31′ 40, 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43, 63″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Қызыл-Жар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ауылынан солтүстiк-шығысқа қарай 3 шақырым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34′ 23, 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40, 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Қызыл-Жар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ауылынан оңтүстiк-шығысқа қарай 2 шақырым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30, 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55′ 01, 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ауылынан оңтүстiк-батысқа қарай 0,5 шақырым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42′ 44, 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47′ 09, 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ауылынан оңтүстiк-шығысқа қарай 5,5 шақырым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40′ 00, 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13, 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III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ауылынан оңтүстікке қарай 4,2 шақырым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40′ 47,50″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38,73″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ауылынан оңтүстік-батысқа қарай 3,5 шақырым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41′ 10,30″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14,23″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Маматек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ауылынан солтүстік-батысқа қарай 5 шақырым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18,90″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01,58″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Маматек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ауылынан солтүстік-батысқа қарай 5 шақырым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02,31″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37,97″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Маматек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ауылынан солтүстік-батысқа қарай 5,7 шақырым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17,89″ N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08,14″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ауылынан солтүстікке қарай 3 шақырым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48′ 10,53″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17,99″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II қонысы,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ауылынан солтүстік-шығысқа қарай 2 шақырым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53˚47′ 17, 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09,81″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ауылынан оңтүстікке қарай 2,3 шақырым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06′ 02,30″N;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40,87″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желісі геоглифі, мерзімі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ауылынан солтүстік-батысқа қарай 6 шақырым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41,91″N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30,56″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ауылынан батысқа қарай 1,5 шақырым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01′ 01,90″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25′ 08,79″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тұрағы, энеолит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ауылының шеткі жағынан солтүстікке қарай 0,5 шақырым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21′ 37,08″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36,37″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ауылынан оңтүстікке қарай 0,4 шақырым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43,68″N;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10,59″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ауылынан оңтүстікке қарай 6,5 шақырым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53′ 45,29″N;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42,97″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ауылынан оңтүстік-шығысқа қарай 7 шақырым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53′ 43,98″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49,48″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ауылынан оңтүстік-шығысқа қарай 5,5 шақырым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56′ 16,83″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51,06″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ауылынан оңтүстік-шығысқа қарай 5,5 шақырым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56′ 08,78″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18′ 05,80″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ауылынан солтүстiк-шығысқа қарай 5 шақырым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08,95″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44,18″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ауылынан солтүстiк-шығысқа қарай 4,3 шақырым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16′ 50,58″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07,55″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оңтүстік-шығысқа қарай 3,5 шақырым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37,02″N;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47′ 17,69″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Темiрбұлақ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ауылынан шығысқа қарай 3,6 шақырым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04′ 56,68″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59,57″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Темірбұлақ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Семилетка ауылынан батысқа қарай 3,2 шақырым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16,74″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19,99″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Темірбұлақ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Семилетка ауылынан солтүстік-батысқа қарай 1,9 шақырым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22,49″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26,67″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Ударник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ауылынан оңтүстік-шығысқа қарай 10,5 шақырым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12′ 46,69″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27′ 37,41″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ауылынан батысқа қарай 2,5 шақырым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55,16″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56,16″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Үлкен-Оба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солтүстік-батысқа қарай 2,8 шақырым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04′ 46, 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42′ 26, 92″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ауылы, Абай көшесі, 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ауылынан солтүстiк-батысқа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II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ауылынан солтүстiк-батысқа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III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ауылынан оңтүстiк-батысқа қарай 1,6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I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ауылының оңтүстiк-батыс шетiнде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II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ауылынан оңтүстiкке қарай 1,8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ауылынан оңтүстiкке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IV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ауылынан оңтүстiкке қарай 1,4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ауылынан оңтүстiк-батысқа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Басағаш 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ауылынан солтүстiк-шығысқа қарай 0,4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Басағаш 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ауылынан солтүстiкке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Бородиновка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 ауылынан солтүстiк-шығысқа қарай 6 шақырым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10′ 48,89″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41,73″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Бородиновка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 ауылынан солтүстік-шығысқа қарай 8 шақырым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11′ 55,74″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35,34″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ауылынан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ауылынан оңтүстiк-батысқа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ауылынан солтүстiк-шығысқа қарай 6,5 шақырым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03′ 15,55″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52,41″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I жеке қорғаны, қола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ауылынан солтүстiкке қарай 1 шақырым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02′ 14,60″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58,00″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II қорғандар тобы, қола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ауылынан оңтүстiкке қарай 2,5 шақырым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59′ 06,22″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34,86″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III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ауылынан оңтүстiк-батысқа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IV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ауылынан оңтүстiкке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Жангелдi I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аулының солтүстiк-батыс шетiнде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Жангелдi II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ауылынан солтүстiк-батысқа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Жангелдi 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ауылынан оңтүстiк-батысқа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Жангелдi IV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ауылынан оңтүстiкке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Жангелдi V қорымы (жер астындағы),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ауылынан оңтүстiк-шығысқа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Жангелдi VI қорғаны,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ауылынан солтүстiк-батысқа қарай 2,2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Жангелдi VII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ауылынан оңтүстiкке қарай 3,5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Жангелдi VIII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ауылынан оңтүстiкке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ауылы жанындағы қорған,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 ауылынан оңтүстiк-шығысқа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Жидексай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ауылынан батысқа қарай 13 шақырым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09′ 15,82″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01,32″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Жыныскөл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ауылынан солтүстік-батысқа қарай 53 шақырым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13′ 21,59″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04,65″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ауылындағы қорғандар қорымы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 ауылынан оңтүстікке қарай 3 шақырым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05′ 41,39″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34,32″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Қантомар 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ауылынан оңтүстiк-батысқа қарай 4,5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Қантомар 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ауылынан оңтүстiк-батысқа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Қантомар 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ауылынан оңтүстiкке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Қантомар IV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ауылынан оңтүстiкке қарай 4,5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ауылынан солтүстік-батысқа қарай 15 шақырым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15′ 43,72″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02′ 14,81″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II тұрағы, мезолит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ауылынан солтүстік-батысқа қарай 18 шақырым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16′ 56,52″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02′ 02,56″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Каренинка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ауылынан солтүстiк-батысқа қарай 13 шақырым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05′ 39,65″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37′ 27,47″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ауылынан оңтүстік-шығысқа қарай 7 шақырым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05′ 31,82″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12′ 39,01″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ауылы жанындағы қорған,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ауылынан оңтүстiк-шығысқа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Лютинка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ауылынан солтүстік-батысқа қарай 13 шақырым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11′ 52,92″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57′ 26,97″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Лютинка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ауылынан солтүстік-батысқа қарай 13 шақырым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14′ 32,95″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42,70″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ауылынан солтүстік-шығысқа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Тасовка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ауылынан солтүстік-батысқа қарай 14 шақырым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11′ 10,97″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09,43″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Тасовка II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ауылынан солтүстік-батысқа қарай 16 шақырым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07′ 45,67″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26,44″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ауылынан солтүстік-батысқа қарай 14 шақырым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10′ 14,07″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55′22,16″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I қорғандар тобы, қола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ауылынан солтүстiк-батысқа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ауылынан оңтүстiк-шығысқа қарай 3,5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III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ауылынан оңтүстiк-шығысқа қарай 3,6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Оразов қонысы,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ауылынан батысқа қарай 17 шақырым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06′ 36,50″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34,54″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Өтекей I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ауылынан солтүстiк-шығысқа қарай 8 шақырым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03′ 32,66″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40,54″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Өтекей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ауылынан солтүстiк-шығысқа қарай 9 шақырым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04′ 03,44″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25,84″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Өтекей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ауылынан солтүстік-шығысқа қарай 8 шақырым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02′ 32,11″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23,21″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 1 свастикасы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ауылынан солтүстік-шығысқа қарай 40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 02′ 36,25″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38′ 30,33″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қорымы, ғұн-сармат дәуірі (II-V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ауылынан солтүстік-шығысқа қарай 48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 04′ 16,08″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58,17″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Қараңғылық археологиялық кешені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ауылынан шығысқа қарай 31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49′ 59,75″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Қараңғылық 6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ауылынан шығысқа қарай 31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50′ 10,39″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20,58″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Социалистік Еңбек Ері Николай Григорьевич Козловтың ескерткіші,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солтүстік-шығысқа қарай 39 шақырым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22,87″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25,36″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II жеке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солтүстік-батысқа қарай 38 шақырым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26,28″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42,64″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оңтүстік-батысқа қарай 36 шақырым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54′ 03,17″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11′ 57,59″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оңтүстік-батысқа қарай 36 шақырым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53′ 58,93″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02,69″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оңтүстік-батысқа қарай 41 шақырым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56,92″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56,25″Е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IV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оңтүстік-батысқа қарай 41 шақырым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19,71″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41,01″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V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оңтүстік-батысқа қарай 41 шақырым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25,61″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08,28″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VI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оңтүстік-батысқа қарай 42 шақырым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57,23″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04,36″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VII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оңтүстік-батысқа қарай 42 шақырым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56,14″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54,90″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VIII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оңтүстік-батысқа қарай 43 шақырым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44,15″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47,55″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IX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оңтүстік-батысқа қарай 43 шақырым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22,40″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07′ 50,90″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X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оңтүстік-батысқа қарай 41 шақырым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45,77″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41,97″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XI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оңтүстік-батысқа қарай 41 шақырым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49, 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51,07″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Ащыбұтақ XII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оңтүстік-батысқа қарай 40 шақырым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52′ 19,37″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42,80″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Соқыркөл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солтүстік-батысқа қарай 28 шақырым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17′ 01,60″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16, 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Соқыркөл II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солтүстік-батысқа қарай 29 шақырым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16′ 25,74″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17′ 04,79″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Соқыркөл III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солтүстік-батысқа қарай 33 шақырым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16′ 33,02″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09,05″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Соқыркөл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солтүстік-батысқа қарай 36 шақырым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17′ 08,29″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09,04″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Соқыркөл 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солтүстік-батысқа қарай 37 шақырым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20,25″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08,51″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Соқыркөл VI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ауылынан солтүстік-батысқа қарай 38 шақырым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20′ 42,42″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07,72″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I қорымы, ғұн-сармат дәуірі (II –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ауылынан оңтүстік-батысқа қарай 3 шақырым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11′ 39,86″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05,80″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ауылынан солтүстік-шығысқа қарай 6 шақырым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24,66″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06′ 30,51″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ауылынан солтүстік-шығысқа қарай 2 шақырым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37,54″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02′ 14,72″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Терісбұтақ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ауылынан солтүстік-батысқа қарай 24,5 шақырым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25,81″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52′ 19,51″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I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солтүстік-шығысқа қарай 5 шақырым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41′ 39,69″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15′ 42,59″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II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солтүстік-шығысқа қарай 5 шақырым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41′ 49,28″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15′ 23,19″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III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солтүстікке қарай 5 шақырым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00,46″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14′ 45,56″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IV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солтүстік-шығысқа қарай 9 шақырым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14,83″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09,36″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V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солтүстік-шығысқа қарай 10 шақырым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26,41″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42,79″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VI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солтүстік-шығысқа қарай 10 шақырым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38,97″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21′ 00,96″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VII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солтүстік-шығысқа қарай 9 шақырым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09,34″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19′ 54,86″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VIII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солтүстік-шығысқа қарай 10 шақырым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53,00″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45,66″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IX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солтүстік-шығысқа қарай 11 шақырым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43′ 20,88″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31,66″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X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солтүстікке қарай 12 шақырым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08,64″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12′ 29,34″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XI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солтүстікке қарай 15 шақырым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28,17″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13′ 58,31″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XII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солтүстік-шығысқа қарай 17 шақырым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48′ 19,79″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18′ 37,41″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XIII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солтүстікке қарай 14 шақырым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08,15″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16′ 06,86″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Данабике XIV жеке қорғаны,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оңтүстік-шығысқа қарай 9 шақырым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41′ 42,69″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54,47″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XV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солтүстік-шығысқа қарай 11 шақырым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49,34″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21′ 13,38″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XVI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солтүстік-шығысқа қарай 6 шақырым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23,68″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16′ 03,02″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Данабике XVII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солтүстік-шығысқа қарай 5 шақырым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14,11″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16′ 16,75″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Данабике XVIII жеке қорғаны,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ауылынан солтүстік-батысқа қарай 11 шақырым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46,31″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09′ 03,14″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ауылынан оңтүстік-батысқа қарай 3 шақырым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51,91″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32,53″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Өлеңді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Өлеңді ауылынан шығысқа қарай 8 шақырым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33′ 03,63″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30,20″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ауылынан солтүстiк-батысқа қарай 27 шақырым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30′ 25,27″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40,16″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Атчергат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оңтүстiк-батысқа қарай 6 шақырым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38′ 35,87″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58,44″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ауылынан оңтүстік-батысқа қарай 6 шақырым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27,80″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13,39″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II бекініс құрылысы,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ауылынан оңтүстік-батысқа қарай 6 шақырым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47,20″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04,28″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2 шақырым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34′ 59,44″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24,67″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2 шақырым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34′ 54,46″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52,21″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оңтүстік-шығысқа қарай 2 шақырым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34′ 25,18″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 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IV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солтүстікке қарай 6 шақырым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38′ 34,78″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44′ 11,15″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батысқа қарай 3 шақырым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35′ 18,98″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01,24″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VI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батысқа қарай 3 шақырым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35′ 35,34″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59,80″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ауылынан оңтүстік-батысқа қарай 4 шақырым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51˚34′ 36,33″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34,24″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VI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солтүстікке қарай 24 шақырым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51,97″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04,66″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VII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солтүстікке қарай 24,5 шақырым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08,86″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45,46″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Марқасай VIII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солтүстікке қарай 24,5 шақырым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02,00″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17,71″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солтүстікке қарай 24 шақырым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48,42″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39,09″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солтүстікке қарай 23 шақырым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09,54″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39,42″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оңтүстік-батысқа қарай 1,5 шақырым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45′ 32,09″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33,75″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II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солтүстікке қарай 7,5 шақырым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49′ 43,61″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13,85″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солтүстікке қарай 7,5 шақырым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49′ 46,32″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26,02″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IV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солтүстікке қарай 9 шақырым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50′ 28,02″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09,11″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V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солтүстік-батысқа қарай 6,5 шақырым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40,83″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15,29″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VI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солтүстікке қарай 9 шақырым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50′ 52,58″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48′ 15,28″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VII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солтүстікке қарай 8,5 шақырым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50′ 20,05″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09,58″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VIII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оңтүстік-шығысқа қарай 6 шақырым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01,20″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51′ 08,76″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IX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ауылының шығыс шетінде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28,06″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29,09″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Х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солтүстік-шығысқа қарай 4 шақырым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44,74″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06,08″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ХI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солтүстік-шығысқа қарай 4 шақырым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28,65″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09,61″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XII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ауылынан солтүстік-батысқа қарай 7 шақырым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08,18″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23,29″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батырдың кесенесі, 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ауылынан солтүстікке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Максим Ильич Собконың ескерткіші,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Күнтимес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ауылынан солтүстiкке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Бесоба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кентінен батысқа қарай 30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18′ 10,16″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04′ 56,51″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Бозшакөл 1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кентінен оңтүстік-шығысқа қарай 25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08′ 19,06″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48′ 17,04″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Чувашқарасу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кентінен солтүстік-батысқа қарай 32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25′ 33,40″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05′ 49,04″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Майлиннің ескерткіші, 1979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Красносельский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ауылынан оңтүстiк-батысқа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ауылынан солтүстiк-батысқа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өзенi арқылы өтетiн көпiрден оңтүстiкке қарай 0,3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IV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ауылынан солтүстiк-шығысқа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ауылынан солтүстiк-шығысқа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VI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Красносельский ауылынан солтүстiкке қарай 0,4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VII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ауылынан солтүстiкке қарай 1,8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VIII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 ауылынан солтүстік-батысқа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Жалшы I тұрағы,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 ауылынан оңтүстiк-шығысқа қарай 4,2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 ауылы жанындағы қорғандар тобы,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Красносельский ауылынан батысқа қарай 7,2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қаласының, Октябрь кентінен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 ауылынан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ауылынан оңтүстiк-шығысқа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 ауылынан оңтүстiк-шығысқа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IV қорғаны,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 ауылынан оңтүстiк-шығысқа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I тұрағы,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ауылынан оңтүстiк-шығысқа қарай 15,1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II тұрағы,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ауылынан оңтүстiкке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III тұрағы,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ауылынан оңтүстiк-шығысқа қарай 13,7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IV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ауылынан оңтүстiк-шығысқа қарай 14,8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V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ауылынан оңтүстiк-шығысқа қарай 13,6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VI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ауылынан оңтүстiк-шығысқа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Тоқтыбай I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ауылынан батысқа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Тоқтыбай II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солтүстік-шығысқа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34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52′ 05,89″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45,17″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35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51′ 04,93″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10,33″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Евгеновка 1 тұрағы, мезолит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60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36′ 59,36″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15,70″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Евгеновка 2 тұрағы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60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36′ 51,63″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07,68″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қазақ зираты, жаңа уақыт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66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14' 17,85"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28' 35,93"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1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46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26,79"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32' 42,70"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2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43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55,10"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30' 9,01"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3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67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13' 44,67"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32' 36,09"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солтүстікке қарай 34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31′ 51,39″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33,35″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 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солтүстікке қарай 40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28′ 45,47″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11,62″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қорымы, қола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48′ 17,16″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21,29″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37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53′ 53,32″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56,65″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сақинасы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26 шақырым 52˚ 45′ 35,54″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53′ 03,94″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1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9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49′ 20,31″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21,95″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Новоильиновка 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солтүстікке қарай 27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37′ 15,99″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41′ 57,22″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7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72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13′ 15,69″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52′ 38,68″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8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75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12′ 00,43″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03,55″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9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75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12′ 09,80″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16,78″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10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74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12′ 38,69″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52,12″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12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73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13′ 02,05″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10,97″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1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44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26′ 29,32″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38′ 11,60″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2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44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26′ 26,93″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04,53″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44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26′ 20,44″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03,39″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47′ 15,45″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14,21″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4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50′ 16,89″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53′ 44,92″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6 тұрағы, мезолит дәуірі –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21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47′ 05,89″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23,59″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7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21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47′ 25,11″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8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48′ 26,40″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19,60″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9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48′ 46,26″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52,28″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10 қорғандар тобы, қола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49′ 05,30″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22,80″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11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48′ 20,91″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37,63″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12 қорғандар тобы, қола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50′ 26,35″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02,37″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13 қорғандар тобы, қола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32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52′ 57,05″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16,25″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Свято-Никольский шіркеуі, 1799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ауылы, Ленин көшесі,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Амречье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ауылынан солтүстiк-шығысқа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ауылынан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Терiскөл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ауылының солтүстiк-шығыс шетi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ауылынан солтүстiк-батысқа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I,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 ауылынан солтүстiк-батысқа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II,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 ауылынан солтүстiк-батысқа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қорымы, ғұн-сармат дәуірі (II-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солтүстік-батысқа қарай 50 шықырым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 21′ 04,22″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51,69″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 жылдарында қаза тапқандар" ескерткіші,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 1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ауылынан солтүстік-шығысқа қарай 70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08′ 58,20″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30,10″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 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ауылынан солтүстік-шығысқа қарай 68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09′ 58,62″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51,81″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 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ауылынан солтүстік-шығысқа қарай 68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09′ 55,87″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11′ 53,55″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 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ауылынан солтүстік-шығысқа қарай 70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09′ 51,39″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20,55″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ауылынан оңтүстiкке қарай 2 шақырым,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ауылы жанындағы қорған, қола дәуiрi –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ауылынан оңтүстiк-шығысқа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 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ауылынан шығысқа қарай 24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37′ 04,33″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54,55″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және Әліби Жангелдинге стела,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Қозыбаев көшесі,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Имановтың ескерткіші, 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 Жәнібектің ескерткіші, 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Жәнібек көшесі, 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Майкөтовтың ескерткіші,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тамы кесенесі,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(Айқожа, Байқожа) кесенесі,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оңтүстікке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Құлымбет кесенесі,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оңтүстікке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ауылынан оңтүстік-батысқа қарай 0,6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III тұрағы,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ауылынан оңтүстік-батысқа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IV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ауылынан оңтүстік-батысқа қарай 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V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ауылынан оңтүстік-батысқа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VI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ауылынан оңтүстік-батысқа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VII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ауылынан оңтүстік-батысқа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VIII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IX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ауылынан шығысқа қарай 2,1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X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ауылынан шығысқа қарай 3,5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XI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ауылынан оңтүстік-шығысқа қарай 5,5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I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20,5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II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19,5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III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19,6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IV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18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V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оңтүстiкке қарай 16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VI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оңтүстiкке қарай 15,7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VII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оңтүстiкке қарай 15,4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VIII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IХ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Арықбақсы X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ауылынан оңтүстік-шығысқа қарай 27,5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ауылынан оңтүстік-шығысқа қарай 27,6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III қорымы,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ауылынан оңтүстік-шығысқа қарай 28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IV қорымы,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ауылынан оңтүстік-шығысқа қарай 28,1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оңтүстік-шығысқа қарай 10,5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оңтүстік-шығысқа қарай 9,5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оңтүстік-шығысқа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IV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оңтүстік-шығысқа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V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оңтүстік-шығысқа қарай 12,1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VI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оңтүстік-шығысқа қарай 11,5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VII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оңтүстік-шығысқа қарай 11,8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VIII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оңтүстік-шығысқа қарай 12,2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IX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оңтүстік-шығысқа қарай 11,7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оңтүстік-шығысқа қарай 11,8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XI қорғандар тобы,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оңтүстік-шығысқа қарай 12,8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XII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шығысқа қарай 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XIII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шығысқа қарай 6,4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солтүстік-шығысқа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XV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солтүстік-шығысқа қарай 5,8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XVI қорғандар тобы, қола дәуірі –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солтүстік-шығысқа қарай 5,5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XVII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солтүстік-шығысқа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XVIII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солтүстік-шығысқа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XIX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солтүстік-шығысқа қарай 5,2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солтүстік-шығысқа қарай 5,8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солтүстік-шығысқа қарай 3,5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солтүстік-шығысқа қарай 3,5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солтүстік-шығысқа қарай 5,5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солтүстік-шығысқа қарай 5,6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XXV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солтүстікке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XXVI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солтүстiк-батысқа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XXVII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солтүстiк-батысқа қарай 3,4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XXVIII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солтүстiк-батысқа қарай 3,5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XXIX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солтүстiк-батысқа қарай 3,6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XXX қорғандар тобы, ерте темiр дәуірі –орта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солтүстiк-батысқа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XXXI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солтүстiк-батысқа қарай 3,7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XXXII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солтүстiк-батысқа қарай 3,8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XXXIII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солтүстiк-батысқа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XXXIV "мұртты"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солтүстiк-батысқа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XXXV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солтүстiкке қарай 2,1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XXXVI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солтүстiк-шығысқа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Жалғызтал ауылынан оңтүстік-шығысқа қарай 0,15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Қожай 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ауылынан оңтүстік-шығысқа қарай 28,4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Қожай II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ауылынан оңтүстік-шығысқа қарай 28,45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Қожай III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ауылынан оңтүстік-шығысқа қарай 28,2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XVII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батысқа қарай 11,5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XVIII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10,3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XIX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Күлік XX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10,1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I қорғандар тобы, қола дәуірі –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батысқа қарай 9,7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10,2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III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7,45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IV қорғандар тобы, қола дәуірі –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7,2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V қорғандар тобы, қола дәуірі –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7,4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VI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7,3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VII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VIII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3,6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IX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3,5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Х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3,4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XI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3,55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ХII қорғандар тобы, қола дәуірі –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3,7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XIII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1,7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XIV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1,3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XV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0,9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ХVI қорымы, қола дәуірі –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ХVII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2,1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XVIII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2,3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XIX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ауылынан солтүстiк-батысқа қарай 2,2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ауылынан оңтүстікке қарай 0,1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I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II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21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III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21,2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IV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22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V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26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VI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VII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33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VIII "мұртты"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34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IХ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X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28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XI қорғаны,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ауылынан оңтүстiк-шығысқа қарай 27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оңтүстікке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оңтүстікке қарай 19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оңтүстікке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V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VI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VII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VIII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шығысқа қарай 1,3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IX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солтүстік-шығысқа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1,7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XIII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2,3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XV тұрағы,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2,9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XVI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XVII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5,5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XVIII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XIX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XX қорғанды қорымы,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XXI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1,2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XXII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Ақсоқыр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44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53′ 02,14″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27,77″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9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56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00′ 00,15″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14,09″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10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56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59′ 54,13″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35,95″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13′ 33,25″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21,42″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Үлкен кресі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13′ 39,72″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17′ 31,14″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Кіші кресі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13′ 26,89″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49,67″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сақинасы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05′ 52,89″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48,89″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17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12′ 28,39″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17,24″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17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12′ 10,70″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27,20″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17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12′ 02,60″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23,87″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4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09′ 00,30″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31,79″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5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08′ 39,75″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35,82″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6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08′ 37,05″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40′ 49,19″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7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08′ 17,92″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56,13″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8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57,34″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52,31″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9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59,40″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50,41″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10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46,37″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43,56″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11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16,20″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15,69″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12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10,09″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05,06″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13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00,48″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05,76″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14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23,13″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43,05″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15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18,24″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08,62″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16 қорымы, ғұн-сармат дәуірі (II-V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06,32″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37′ 30,49″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17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24,5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06′ 48,50″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52,05″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18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39,41″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53,62″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Ащытасты 19 қорымы,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38,74″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59,00″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20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43,23″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37′ 15,37″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21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53,92″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35,95″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22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22,45″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46,91″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23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06,24″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27,93″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24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25,5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06′ 45,17″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16,30″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25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05′ 55,04″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32′ 07,01″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26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06′ 38,87″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37,86″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27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41,62″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56,32″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29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12′ 02,74″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21,60″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31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12′ 13,38″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59,65″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32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44,5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11′ 54,79″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09,99″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1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46′ 34,95″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35,93″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2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46′ 28,00″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45,81″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3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46′ 10,01″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12′ 07,61″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Терісаққан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оңтүстік-шығысқа қарай 39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56′ 41,16″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67˚ 10′ 43,47″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1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127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12′ 39,26″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48,81″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130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10′ 56,73″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28,84″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кресі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82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56′ 36,87″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40,49″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Екідің 37 тұрағы, неолит дәуірі – энеолит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98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32′ 05,47″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08′ 15,02″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Екідің 38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95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31′ 34,25″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25,18″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Қайыңды 6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63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55′ 12,77″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49,88″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Қайыңды 1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47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02′ 29,91″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20′ 46,47″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49′ 40,92″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09′ 39,66″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кресі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112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30′ 44,74″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51′ 44,10″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109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32′ 17,18″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55,96″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12′ 45,94″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24′ 25,51″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100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33′ 27,77″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08,84″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1 жеке қорғаны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24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10′ 29,38″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29,83″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08′ 56,79″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39,62″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09′ 33,37″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21,07″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09′ 41,31″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28,65″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5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09′ 33,27″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25,44″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6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09′ 21,44″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02,54″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7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10′ 31,45″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21,08″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8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10′ 43,86″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17,11″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9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11′ 12,49″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28′ 55,78″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10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11′ 05,96″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16,66″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11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10′ 51,68″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09,64″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12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10′ 49,81″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53,56″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13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10′ 47,17″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56,39″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14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10′ 44,40″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01,31″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27 "мұртты"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09′ 17,01″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33′ 39,25″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28 "мұртты"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09′ 04,23″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22,72″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29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09′ 00,10″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54,21″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17′ 07,18″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25′ 32,88″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сақинасы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52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59′ 45,41″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48,81″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00′ 47,55″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57,81″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74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06′ 11,16″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13,39″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Торғай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83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03′ 05,67″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40,47″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 20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02′ 07,69″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55,53″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 21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02′ 29,32″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53,34″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 22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02′ 31,27″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30,65″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 23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02′ 22,73″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51,67″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 24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02′ 11,33″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08,24″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 25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84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03′ 05,14″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06,13″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115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17′ 02,95″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21′ 52,54″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Рычковское қалашығы,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01′ 39,19″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59′ 57,64″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23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82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39′ 39,62″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22,70″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24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80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39′ 56,49″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12,29″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Саңқасай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47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54′ 24,40″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32′ 51,26″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Төртқотан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60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04′ 35,53″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07′ 26,16″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2 қорғанды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00′ 53,75″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45,95″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3 қорғанды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Арқалық қаласынан оңтүстік-батысқа қарай 70 шақырым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00′ 40,72″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36,07″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4 қорғанды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00′ 26,74″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59′ 54,29″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5 қорғанды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00′ 44,76″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12,52″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6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70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00′ 02,11″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45,12″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68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59′ 23,55″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02′ 53,77″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Шыңсай желілері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оңтүстікке 81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27,38″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29,06″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"Халық үйі",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Каргиннің үйі,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Дәулеткадиевтің үйі,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Сенокосовтың үйі,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Воищевтің үйі,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Вороновтың үйі,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Қасымханов көшесі, 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Кияткиннің үйі,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 көшесі,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Лорецтің үйі,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Дулатов көшесі,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Кәсіпорыншы Стольдың үйі,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Қасымханов көшесі,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Мұсылмандар мешіті, 1893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"Фурор" жеке кинематографы,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Баймағамбетов көшесі, 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Яушевтердің пассажы,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"Мысль" дүкенінің ғимараты,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Көшушілер басқармасы,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Лорецтің сыра қайнату зауыты,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Қайырбеков көшесі, 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Нормативтік-зерттеу станциясы,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Дулатов көшесі, 94"А"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гимназия,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Қайырбеков көшесі, 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гимназия директорының үйі,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Қайырбеков көшесі, 75/1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айдауыш мұнара, 1913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бастауыш училищесі,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Реалдық училище,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ғимараты,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Қозыбаев көшесі,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қаржы мекемесінің ғимараты,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химиялық талшық зауытының ғимараты,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Шайсұлтан Шаяхметов көшесі, 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Қостанай облысы әкімдігінің 11.10.2022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 көшесі, 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атқару комитетінің ғимараты, XX ғасырдың 30-жылдары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 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Перронная көшесі,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земство ауруханасының ғимараты, Ұлы Отан соғысы жылдарында № 3597 госпиталь, 1913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 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кешкі мектеп, Ұлы Отан соғысы жылдарында № 2445 госпиталь, XX ғасырдың 30-жылдары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 мектеп, Ұлы Отан соғысы жылдарында № 3598 госпиталь, XIX ғасырдың соңы –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 институтының ғимараты, Ұлы Отан Соғысы жылдарында № 2446 госпиталь,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көшесі, 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қабырға" – қызыл партизандарды, Қостанай шаруалары көтерілісінің қатысушыларын атқан орын, 1919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 соғысы жылдары қаза тапқан қостанайлықтарға арналған" ескерткіш, 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батырларының бауырластар зираты, 1919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Ильич Лениннің ескерткіші,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 жылдары қаза тапқандар" мемориалы,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Иван Фомич Павловтың бейітіндегі ескерткіш, 1950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Леонид Николаевич Макеровтың бейіті, 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Михаил Васильевич Карачевтің бейіті, 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зираты, № 4388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тың игерушілердің бірінші эшелонын жеткізген "Паровоз" ескерткіші,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 игерушілерге" монументі, 1984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Имановтың бюсті, 1986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– С. Баймағамбетов көшелерінің қилысында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Беиімбет Майлиннің ескерткіші,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жанындағы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Байтұрсыновтың ескерткіші,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атындағы Қостанай өңірлік университетінің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ескерткіші, 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көшесі, 100/1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30 жылдығына арналған құлпытас,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кенті, Уральская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 қарай 1,2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 қарай 9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32′ 09,06″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21′ 34,62″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 қарай 6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32′ 33,89″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24′ 35,84″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4,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 қарай 5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32′ 59,94″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25′ 23,32″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солтүстік-батысқа қарай 2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34′ 00,93″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28′ 53,94″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6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 қарай 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32′ 11,80″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24′ 59,36″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7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 қарай 3 шақырым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32′ 15,17″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25′ 27,09″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 жауынгерлерінің даңқы" ескерткіші,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Космонавттар даңғылы мен Парк көшесінің қиылысында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"Коммунистік еңбектің энтузиасттары" мүсіндік композиция, 1964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және Горняков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Марите Бежитенің бюсті,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Октября көшесіндегі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археологиялық кешені,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 оңтүстiк-шығыс шетiнде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57′ 25,79″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35,24″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"Богоявленский шіркеуі"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55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57′ 21,73″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06′ 27,77″ Е</w:t>
            </w:r>
          </w:p>
        </w:tc>
      </w:tr>
    </w:tbl>
    <w:bookmarkStart w:name="z129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51"/>
    <w:bookmarkStart w:name="z130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солтүстік ендік;</w:t>
      </w:r>
    </w:p>
    <w:bookmarkEnd w:id="652"/>
    <w:bookmarkStart w:name="z130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шығыс бойлық.</w:t>
      </w:r>
    </w:p>
    <w:bookmarkEnd w:id="6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