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621" w14:textId="ef5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 маусымдағы № 192 қаулысы. Қостанай облысының Әділет департаментінде 2020 жылғы 2 маусымда № 9238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қағидаларына (Нормативтік құқықтық актілерді мемлекеттік тіркеу тізілімінде № 10087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сатып алынатын ауылшаруашылық өнімдерінің тереңдете өңдеп өнім өндіруі үшін бірлігіне арналған субсидиялар нормативтері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күнiнен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сатып алынатын ауылшаруашылық өнімдерінің тереңдете өңдеп өнім өндіруі үшін бірлігіне арналған субсидиялар нормативтері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"Сатып алынатын ауылшаруашылық өнімдерінің бірлігіне арналған субсидиялар нормативтерін бекіту туралы" 2017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6837 болып тіркелген).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2017 жылғы 1 ақпандағы № 47 "Сатып алынатын ауылшаруашылық өнімдерінің бірлігіне арналған субсидиялар нормативтерін бекіту туралы" қаулысына өзгеріс енгізу туралы" 2018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12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8155 болып тіркелген).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2017 жылғы 1 ақпандағы № 47 "Сатып алынатын ауылшаруашылық өнімдерінің бірлігіне арналған субсидиялар нормативтерін бекіту туралы" қаулысына өзгеріс енгізу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8416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