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430a" w14:textId="bf7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11 маусымдағы № 509 шешімі. Қостанай облысының Әділет департаментінде 2020 жылғы 16 маусымда № 9271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22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7518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нөмірі 4 -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47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- Пригородный - Жітіқара (ауданішілік)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