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ad83" w14:textId="19da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2020 жылғы 12 маусымдағы № 206 "2020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18 тамыздағы № 272 қаулысы. Қостанай облысының Әділет департаментінде 2020 жылғы 19 тамызда № 9385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"2020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туралы" 2020 жылғы 12 маусымдағы № 206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маусымда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9263 болып тіркелген)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г/л (2,4-Д этилгесил эфирі, 470 г/л)+ 2,4-Д қышқылы, 160 г/л диметилалкил-амин тұзы)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31-жол алынып тасталсын;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39, 40-жолдар жаңа редакцияда жазылсын: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2,4 -Д 2-этилгексил эфирі, 452,42 г/л + флорасулам, 6,25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40-1-жолмен толықтырылсын: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Этилгексулам-Д.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999,95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89-1, 89-2, 89-3-жолдармен толықтырылсын: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89-1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54 %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89-3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 54 %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100-жол алынып тасталсын;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105-жол жаңа редакцияда жазылсын: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1062,2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105-1-жолмен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77 %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1062,2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165-1, 165-2, 165-3, 165-4-жолдармен толықтырылсын: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172-1-жолмен толықтырылсын: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3312,4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197-1-жолмен толықтырылсын: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216-жол алынып тасталсын;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232-1-жолмен толықтырылсын: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987,3</w:t>
            </w:r>
          </w:p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235-1-жолмен толықтырылсын: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1943,9</w:t>
            </w:r>
          </w:p>
        </w:tc>
      </w:tr>
    </w:tbl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244-1-жолмен толықтырылсын: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2187,5</w:t>
            </w:r>
          </w:p>
        </w:tc>
      </w:tr>
    </w:tbl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247-1, 247-2-жолдармен толықтырылсын: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ЗОРРО 330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274, 275-жолдар жаңа редакцияда жазылсын: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қ.а.с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с.д.т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275-1-жолмен толықтырылсын: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ЧЕРОКИ, 75 %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12496,0</w:t>
            </w:r>
          </w:p>
        </w:tc>
      </w:tr>
    </w:tbl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303-1, 303-2, 303-3, 303-4-жолдармен толықтырылсын: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311-1-жолмен толықтырылсын: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311-1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7,5 % м.с.э.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1836,8</w:t>
            </w:r>
          </w:p>
        </w:tc>
      </w:tr>
    </w:tbl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339-жол алынып тасталсын;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360-1-жолмен толықтырылсын: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 4%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1201,2</w:t>
            </w:r>
          </w:p>
        </w:tc>
      </w:tr>
    </w:tbl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369-жол жаңа редакцияда жазылсын: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59093,7</w:t>
            </w:r>
          </w:p>
        </w:tc>
      </w:tr>
    </w:tbl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369-1-жолмен толықтырылсын: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369-1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59093,7</w:t>
            </w:r>
          </w:p>
        </w:tc>
      </w:tr>
    </w:tbl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372-1, 372-2, 372-3, 372-4, 372-5, 372-6, 372-7, 372-8, 372-9, 372-10, 372-11, 372-12, 372-13, 372-14, 372-15, 372-16, 372-17, 372-18, 372-19, 372-20, 372-21, 372-22-жолдармен толықтырылсын: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музосульфурон 30 г/кг+йодосульфурон-метил-натрий, 6 г/кг +мефенпир-диэтил (антидот), 90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с.е.т.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йодосульфурон-метилнатрий, 5 г/л + 2,4-Д-2-этилгексил, 430 г/л + мефенпир-диэтил (антидот), 25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м.ш.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 137 г/л +хизалафоп-п-этил 73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г/л,фенмедифам, 100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мезотрион,480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 50г / кг +МЦПА тұз 680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 с.ұ.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Феноксапрон-п-этил-100 г/л+клоквиноцет-мексил (антидот)-30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 / л + клоквинтоцет-мексил (антидот), 23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ТУРБО,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хлорсульфурон+аз ұшпа эфирлер 2,4 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фроласулам, 7,4 г/л+изооктил, 2,4 дихлорфенокси сірке су қышқылы, 540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2,4Д қышқылы (2-этилгексил эфирі), 300 гр/л+флоросулам 6,25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 Д қышқылы, 950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КЛИАРАП,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г/л + тербутилазин, 125 г/л + мезотрион, 37,5 г /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Фенаксопроп-П-этил 140 г/л+клодинафоп пропаргил 90 г/л+клоквинтоцет мексил 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Д қышқылы, 960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феноксапроп-п-этил,120 г/л+мефепир-диэтил (антидот) 33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2 531,2</w:t>
            </w:r>
          </w:p>
        </w:tc>
      </w:tr>
    </w:tbl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386, 387-жолдар жаңа редакцияда жазылсын: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г/л+ципроконазол, 80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387-1-жолмен толықтырылсын: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7142,5</w:t>
            </w:r>
          </w:p>
        </w:tc>
      </w:tr>
    </w:tbl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393-1-жолмен толықтырылсын: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</w:tbl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412-1, 412-2, 412-3, 412-4-жолдармен толықтырылсын: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230 г/л+пираклостробин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412-2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125 г/л+азоксистробин 100 г/л+ципроконазол 30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+флутриафол, 75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</w:tr>
    </w:tbl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414, 415, 416-жолдар жаңа редакцияда жазылсын: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70 %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416-1, 416-2-жолдармен толықтырылсын: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 70 %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416-2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420, 421-жолдар жаңа редакцияда жазылсын: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лямбда-цигалотрин, 106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421-1, 421-2-жолдармен толықтырылсын: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421-1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421-2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";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429-1-жолмен толықтырылсын: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429-1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</w:tbl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430-жол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 + лямбда-цигалотрин, 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5 223,2</w:t>
            </w:r>
          </w:p>
        </w:tc>
      </w:tr>
    </w:tbl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430-1-жолмен толықтырылсын: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5223,2</w:t>
            </w:r>
          </w:p>
        </w:tc>
      </w:tr>
    </w:tbl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";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440-1, 440-2-жолдармен толықтырылсын: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 20 %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446-1, 446-2-жолдармен толықтырылсын: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446-1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446-2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Ахиллес,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449-1, 449-2-жолдармен толықтырылсын: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 10 %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453- жол жаңа редакцияда жазылсын: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м.с.с.к.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</w:tbl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453-1-жолмен толықтырылсын: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м.с.с.к.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</w:tbl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";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460, 461, 462, 463, 464, 465, 466, 467, 468-жолдармен толықтырылсын: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 400,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Якудза,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г/л+лямбда-цигалотрин, 106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 145 г/л+лямбда цигалотрин 135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Пиларкотрин ZK,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м.ш.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г/л+гаммацигалотрин, 6,4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Пауэр,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г/л+лямбда-цигалотрин, 150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</w:tbl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".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