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a42d" w14:textId="f1da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Қостанай облысы мәслихатының 2020 жылғы 29 қыркүйектегі № 539 шешімі. Қостанай облысының Әділет департаментінде 2020 жылғы 5 қазанда № 9480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Байгабелов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29 қыркүйектегі</w:t>
            </w:r>
            <w:r>
              <w:br/>
            </w:r>
            <w:r>
              <w:rPr>
                <w:rFonts w:ascii="Times New Roman"/>
                <w:b w:val="false"/>
                <w:i w:val="false"/>
                <w:color w:val="000000"/>
                <w:sz w:val="20"/>
              </w:rPr>
              <w:t>№ 539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Қостанай облысы бойынша ауыл шаруашылығы жануарларын жаюдың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Қостанай облысы бойынша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 145 "Ауыл шаруашылығы жануарларын жаюдың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сәйкес әзірленді және ауыл шаруашылығы жануарларын жаю тәртібін жүзеге асыруды айқындайды.</w:t>
      </w:r>
    </w:p>
    <w:bookmarkEnd w:id="5"/>
    <w:bookmarkStart w:name="z1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6"/>
    <w:bookmarkStart w:name="z14"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5" w:id="8"/>
    <w:p>
      <w:pPr>
        <w:spacing w:after="0"/>
        <w:ind w:left="0"/>
        <w:jc w:val="both"/>
      </w:pPr>
      <w:r>
        <w:rPr>
          <w:rFonts w:ascii="Times New Roman"/>
          <w:b w:val="false"/>
          <w:i w:val="false"/>
          <w:color w:val="000000"/>
          <w:sz w:val="28"/>
        </w:rPr>
        <w:t>
      2)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8"/>
    <w:bookmarkStart w:name="z16" w:id="9"/>
    <w:p>
      <w:pPr>
        <w:spacing w:after="0"/>
        <w:ind w:left="0"/>
        <w:jc w:val="both"/>
      </w:pPr>
      <w:r>
        <w:rPr>
          <w:rFonts w:ascii="Times New Roman"/>
          <w:b w:val="false"/>
          <w:i w:val="false"/>
          <w:color w:val="000000"/>
          <w:sz w:val="28"/>
        </w:rPr>
        <w:t>
      3)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9"/>
    <w:bookmarkStart w:name="z17" w:id="10"/>
    <w:p>
      <w:pPr>
        <w:spacing w:after="0"/>
        <w:ind w:left="0"/>
        <w:jc w:val="both"/>
      </w:pPr>
      <w:r>
        <w:rPr>
          <w:rFonts w:ascii="Times New Roman"/>
          <w:b w:val="false"/>
          <w:i w:val="false"/>
          <w:color w:val="000000"/>
          <w:sz w:val="28"/>
        </w:rPr>
        <w:t>
      4)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0"/>
    <w:bookmarkStart w:name="z18"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19"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2"/>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20" w:id="13"/>
    <w:p>
      <w:pPr>
        <w:spacing w:after="0"/>
        <w:ind w:left="0"/>
        <w:jc w:val="both"/>
      </w:pPr>
      <w:r>
        <w:rPr>
          <w:rFonts w:ascii="Times New Roman"/>
          <w:b w:val="false"/>
          <w:i w:val="false"/>
          <w:color w:val="000000"/>
          <w:sz w:val="28"/>
        </w:rPr>
        <w:t>
      7) жалпыға ортақ пайдаланатын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bookmarkStart w:name="z21" w:id="14"/>
    <w:p>
      <w:pPr>
        <w:spacing w:after="0"/>
        <w:ind w:left="0"/>
        <w:jc w:val="both"/>
      </w:pPr>
      <w:r>
        <w:rPr>
          <w:rFonts w:ascii="Times New Roman"/>
          <w:b w:val="false"/>
          <w:i w:val="false"/>
          <w:color w:val="000000"/>
          <w:sz w:val="28"/>
        </w:rPr>
        <w:t>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22" w:id="15"/>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2. Ауыл шаруашылығы жануарларын жаю тәртібі</w:t>
      </w:r>
    </w:p>
    <w:bookmarkEnd w:id="16"/>
    <w:bookmarkStart w:name="z24" w:id="17"/>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7"/>
    <w:bookmarkStart w:name="z25" w:id="1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"Ауыл шаруашылығы жануарларын бірдейлендіру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8"/>
    <w:bookmarkStart w:name="z26" w:id="19"/>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19"/>
    <w:bookmarkStart w:name="z27" w:id="20"/>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0"/>
    <w:bookmarkStart w:name="z28" w:id="21"/>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1"/>
    <w:bookmarkStart w:name="z29" w:id="22"/>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 олардың уәкілетті адамдарының қадағалауымен жүзеге асырылады.</w:t>
      </w:r>
    </w:p>
    <w:bookmarkEnd w:id="22"/>
    <w:bookmarkStart w:name="z30" w:id="23"/>
    <w:p>
      <w:pPr>
        <w:spacing w:after="0"/>
        <w:ind w:left="0"/>
        <w:jc w:val="both"/>
      </w:pPr>
      <w:r>
        <w:rPr>
          <w:rFonts w:ascii="Times New Roman"/>
          <w:b w:val="false"/>
          <w:i w:val="false"/>
          <w:color w:val="000000"/>
          <w:sz w:val="28"/>
        </w:rPr>
        <w:t>
      4. Мыналарға:</w:t>
      </w:r>
    </w:p>
    <w:bookmarkEnd w:id="23"/>
    <w:bookmarkStart w:name="z31" w:id="24"/>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4"/>
    <w:bookmarkStart w:name="z32" w:id="25"/>
    <w:p>
      <w:pPr>
        <w:spacing w:after="0"/>
        <w:ind w:left="0"/>
        <w:jc w:val="both"/>
      </w:pPr>
      <w:r>
        <w:rPr>
          <w:rFonts w:ascii="Times New Roman"/>
          <w:b w:val="false"/>
          <w:i w:val="false"/>
          <w:color w:val="000000"/>
          <w:sz w:val="28"/>
        </w:rPr>
        <w:t>
      2) міндетті ветеринариялық рәсімдерден өтпеген (оның ішінде вакцинациялаудан өтпеген) ауыл шаруашылығы жануарларын жаюға;</w:t>
      </w:r>
    </w:p>
    <w:bookmarkEnd w:id="25"/>
    <w:bookmarkStart w:name="z33" w:id="26"/>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6"/>
    <w:bookmarkStart w:name="z34" w:id="27"/>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7"/>
    <w:bookmarkStart w:name="z35" w:id="28"/>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8"/>
    <w:bookmarkStart w:name="z36"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29"/>
    <w:bookmarkStart w:name="z15" w:id="30"/>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0"/>
    <w:bookmarkStart w:name="z38" w:id="31"/>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1"/>
    <w:bookmarkStart w:name="z39" w:id="32"/>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2"/>
    <w:bookmarkStart w:name="z40"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3"/>
    <w:bookmarkStart w:name="z18" w:id="34"/>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4"/>
    <w:bookmarkStart w:name="z19" w:id="35"/>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"Мемлекеттік орман қоры учаскелерінде шөп шабу және мал жаю </w:t>
      </w:r>
      <w:r>
        <w:rPr>
          <w:rFonts w:ascii="Times New Roman"/>
          <w:b w:val="false"/>
          <w:i w:val="false"/>
          <w:color w:val="000000"/>
          <w:sz w:val="28"/>
        </w:rPr>
        <w:t>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плюс 10 градустан жоғары тұрақты кезеңіне орайластырылады.</w:t>
      </w:r>
    </w:p>
    <w:bookmarkEnd w:id="36"/>
    <w:bookmarkStart w:name="z44" w:id="37"/>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7"/>
    <w:bookmarkStart w:name="z45"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8"/>
    <w:bookmarkStart w:name="z22" w:id="39"/>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7.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1-тармағына сәйкес ауыл шаруашылығы жануарлары жайылатын және оларды айдап өтетiн жерлердi белгiлеу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көзделеді және жүзеге асырылады, сондай-ақ жабайы жануарлар мекендейтiн орта ретiнде ерекше құнды болып табылатын учаскелерге ешкiмнiң қол сұқпауы қамтамасыз етiледі.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мәслихатының 01.09.2023 </w:t>
      </w:r>
      <w:r>
        <w:rPr>
          <w:rFonts w:ascii="Times New Roman"/>
          <w:b w:val="false"/>
          <w:i w:val="false"/>
          <w:color w:val="00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1"/>
    <w:bookmarkStart w:name="z49" w:id="42"/>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2"/>
    <w:bookmarkStart w:name="z50" w:id="43"/>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3"/>
    <w:bookmarkStart w:name="z51" w:id="44"/>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4"/>
    <w:bookmarkStart w:name="z52" w:id="45"/>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Қазақстан аумағындағы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5"/>
    <w:bookmarkStart w:name="z53" w:id="46"/>
    <w:p>
      <w:pPr>
        <w:spacing w:after="0"/>
        <w:ind w:left="0"/>
        <w:jc w:val="both"/>
      </w:pPr>
      <w:r>
        <w:rPr>
          <w:rFonts w:ascii="Times New Roman"/>
          <w:b w:val="false"/>
          <w:i w:val="false"/>
          <w:color w:val="000000"/>
          <w:sz w:val="28"/>
        </w:rPr>
        <w:t>
      10. Ауыл шаруашылығы жануарларының түрі мен өсімдік түріне байланысты жаюдың алдында оңтайлы биіктік табиғи жайылымдарда шөптің тиімді биіктігі 2-ден 6 сантиметрге дейін және екпе жайылымдарда 10 сантиметрден жоғары болуы тиіс.</w:t>
      </w:r>
    </w:p>
    <w:bookmarkEnd w:id="46"/>
    <w:bookmarkStart w:name="z54" w:id="47"/>
    <w:p>
      <w:pPr>
        <w:spacing w:after="0"/>
        <w:ind w:left="0"/>
        <w:jc w:val="both"/>
      </w:pPr>
      <w:r>
        <w:rPr>
          <w:rFonts w:ascii="Times New Roman"/>
          <w:b w:val="false"/>
          <w:i w:val="false"/>
          <w:color w:val="000000"/>
          <w:sz w:val="28"/>
        </w:rPr>
        <w:t>
      11. Шөлейт жайылымдарын пайдалану коэффициенті 60 пайыздан, шөлейт және құрғақ далада – 65 пайыздан аспауы тиіс. Таулы жайылымдарды 70 пайыз коэффициентпен, көктемгі эфемер өсімдіктері бар учаскелер сияқты пайдалануға болады.</w:t>
      </w:r>
    </w:p>
    <w:bookmarkEnd w:id="47"/>
    <w:bookmarkStart w:name="z55" w:id="48"/>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w:t>
      </w:r>
      <w:r>
        <w:rPr>
          <w:rFonts w:ascii="Times New Roman"/>
          <w:b w:val="false"/>
          <w:i w:val="false"/>
          <w:color w:val="000000"/>
          <w:sz w:val="28"/>
        </w:rPr>
        <w:t>13-бабы</w:t>
      </w:r>
      <w:r>
        <w:rPr>
          <w:rFonts w:ascii="Times New Roman"/>
          <w:b w:val="false"/>
          <w:i w:val="false"/>
          <w:color w:val="000000"/>
          <w:sz w:val="28"/>
        </w:rPr>
        <w:t xml:space="preserve">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8"/>
    <w:bookmarkStart w:name="z25" w:id="49"/>
    <w:p>
      <w:pPr>
        <w:spacing w:after="0"/>
        <w:ind w:left="0"/>
        <w:jc w:val="both"/>
      </w:pPr>
      <w:r>
        <w:rPr>
          <w:rFonts w:ascii="Times New Roman"/>
          <w:b w:val="false"/>
          <w:i w:val="false"/>
          <w:color w:val="000000"/>
          <w:sz w:val="28"/>
        </w:rPr>
        <w:t xml:space="preserve">
      Жайылымдар туралы заңның </w:t>
      </w:r>
      <w:r>
        <w:rPr>
          <w:rFonts w:ascii="Times New Roman"/>
          <w:b w:val="false"/>
          <w:i w:val="false"/>
          <w:color w:val="000000"/>
          <w:sz w:val="28"/>
        </w:rPr>
        <w:t>15-бабы</w:t>
      </w:r>
      <w:r>
        <w:rPr>
          <w:rFonts w:ascii="Times New Roman"/>
          <w:b w:val="false"/>
          <w:i w:val="false"/>
          <w:color w:val="000000"/>
          <w:sz w:val="28"/>
        </w:rPr>
        <w:t xml:space="preserve">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49"/>
    <w:bookmarkStart w:name="z26" w:id="50"/>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0"/>
    <w:bookmarkStart w:name="z27" w:id="51"/>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1"/>
    <w:bookmarkStart w:name="z28" w:id="52"/>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6"/>
    <w:bookmarkStart w:name="z34" w:id="57"/>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7"/>
    <w:bookmarkStart w:name="z35" w:id="58"/>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9"/>
    <w:bookmarkStart w:name="z37" w:id="60"/>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3. Ауыл шаруашылығы жануарларын айдауды ұйымдастыру</w:t>
      </w:r>
    </w:p>
    <w:bookmarkEnd w:id="62"/>
    <w:bookmarkStart w:name="z66" w:id="63"/>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w:t>
      </w:r>
    </w:p>
    <w:bookmarkEnd w:id="63"/>
    <w:bookmarkStart w:name="z67" w:id="64"/>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250-ден аспайтын басты, жылқылар 200-ден аспайтын басты, түйелер 120-дан аспайтын басты құрайды.</w:t>
      </w:r>
    </w:p>
    <w:bookmarkEnd w:id="64"/>
    <w:bookmarkStart w:name="z68" w:id="65"/>
    <w:p>
      <w:pPr>
        <w:spacing w:after="0"/>
        <w:ind w:left="0"/>
        <w:jc w:val="both"/>
      </w:pPr>
      <w:r>
        <w:rPr>
          <w:rFonts w:ascii="Times New Roman"/>
          <w:b w:val="false"/>
          <w:i w:val="false"/>
          <w:color w:val="000000"/>
          <w:sz w:val="28"/>
        </w:rPr>
        <w:t xml:space="preserve">
      Айдауға жататын ауыл шаруашылығы жануарларын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5"/>
    <w:bookmarkStart w:name="z69" w:id="66"/>
    <w:p>
      <w:pPr>
        <w:spacing w:after="0"/>
        <w:ind w:left="0"/>
        <w:jc w:val="both"/>
      </w:pPr>
      <w:r>
        <w:rPr>
          <w:rFonts w:ascii="Times New Roman"/>
          <w:b w:val="false"/>
          <w:i w:val="false"/>
          <w:color w:val="000000"/>
          <w:sz w:val="28"/>
        </w:rPr>
        <w:t xml:space="preserve">
      22. Айдауға жататын ауыл шаруашылығы жануарларын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6"/>
    <w:bookmarkStart w:name="z70" w:id="67"/>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7"/>
    <w:bookmarkStart w:name="z71" w:id="68"/>
    <w:p>
      <w:pPr>
        <w:spacing w:after="0"/>
        <w:ind w:left="0"/>
        <w:jc w:val="both"/>
      </w:pPr>
      <w:r>
        <w:rPr>
          <w:rFonts w:ascii="Times New Roman"/>
          <w:b w:val="false"/>
          <w:i w:val="false"/>
          <w:color w:val="000000"/>
          <w:sz w:val="28"/>
        </w:rPr>
        <w:t>
      23. Ауыл шаруашылығы жануарларын айдаудың барлық жолында топтарды араластыруға жол берілмейді.</w:t>
      </w:r>
    </w:p>
    <w:bookmarkEnd w:id="68"/>
    <w:bookmarkStart w:name="z72" w:id="69"/>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9"/>
    <w:bookmarkStart w:name="z73" w:id="70"/>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3-тармағына сәйкес тиісті әкімшілік-аумақтық бірліктердің бас мемлекеттік ветеринариялық-санитариялық инспекторларымен келісу бойынша айқындайды.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2"/>
    <w:bookmarkStart w:name="z76" w:id="73"/>
    <w:p>
      <w:pPr>
        <w:spacing w:after="0"/>
        <w:ind w:left="0"/>
        <w:jc w:val="both"/>
      </w:pPr>
      <w:r>
        <w:rPr>
          <w:rFonts w:ascii="Times New Roman"/>
          <w:b w:val="false"/>
          <w:i w:val="false"/>
          <w:color w:val="000000"/>
          <w:sz w:val="28"/>
        </w:rPr>
        <w:t>
      28. Ауыл шаруашылығы жануарларын 5 километрге дейінгі қашықтыққа айдағанда, айдалатын ірі қара малдың саны 200-250 бас немесе ұсақ малдың саны 600-800 бас болған кезде мал айдайтын жолдың ені 50-70 метрді құрайды.</w:t>
      </w:r>
    </w:p>
    <w:bookmarkEnd w:id="73"/>
    <w:bookmarkStart w:name="z77" w:id="74"/>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 пайызынан аспайды.</w:t>
      </w:r>
    </w:p>
    <w:bookmarkEnd w:id="74"/>
    <w:bookmarkStart w:name="z78" w:id="75"/>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километр сайын мал айдайтын жолдар жеткілікті азықтық сыйымдылықтағы жайылымдық қоректендіру алаңдарымен жабдықталады және әрбір 10-15 километр сайын суатпен қамтамасыз етіледі.</w:t>
      </w:r>
    </w:p>
    <w:bookmarkEnd w:id="75"/>
    <w:bookmarkStart w:name="z79" w:id="76"/>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6"/>
    <w:bookmarkStart w:name="z80" w:id="77"/>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7"/>
    <w:bookmarkStart w:name="z81" w:id="78"/>
    <w:p>
      <w:pPr>
        <w:spacing w:after="0"/>
        <w:ind w:left="0"/>
        <w:jc w:val="both"/>
      </w:pPr>
      <w:r>
        <w:rPr>
          <w:rFonts w:ascii="Times New Roman"/>
          <w:b w:val="false"/>
          <w:i w:val="false"/>
          <w:color w:val="000000"/>
          <w:sz w:val="28"/>
        </w:rPr>
        <w:t>
      ірі қара мал үшін далалық және орманды дала аймақтарында 2-4 километр, қуаң далада, жартылай шөлейт және шөлейт жерлерде 4-6 километр,</w:t>
      </w:r>
    </w:p>
    <w:bookmarkEnd w:id="78"/>
    <w:bookmarkStart w:name="z82" w:id="79"/>
    <w:p>
      <w:pPr>
        <w:spacing w:after="0"/>
        <w:ind w:left="0"/>
        <w:jc w:val="both"/>
      </w:pPr>
      <w:r>
        <w:rPr>
          <w:rFonts w:ascii="Times New Roman"/>
          <w:b w:val="false"/>
          <w:i w:val="false"/>
          <w:color w:val="000000"/>
          <w:sz w:val="28"/>
        </w:rPr>
        <w:t>
      жылқылар үшін далалық және орманды дала аймақтарында 4-5 километр, қуаң далада, жартылай шөлейт және шөлейт жерлерде 5-7 километр,</w:t>
      </w:r>
    </w:p>
    <w:bookmarkEnd w:id="79"/>
    <w:bookmarkStart w:name="z83" w:id="80"/>
    <w:p>
      <w:pPr>
        <w:spacing w:after="0"/>
        <w:ind w:left="0"/>
        <w:jc w:val="both"/>
      </w:pPr>
      <w:r>
        <w:rPr>
          <w:rFonts w:ascii="Times New Roman"/>
          <w:b w:val="false"/>
          <w:i w:val="false"/>
          <w:color w:val="000000"/>
          <w:sz w:val="28"/>
        </w:rPr>
        <w:t>
      түйелер үшін далалық және орманды дала аймақтарында 6-7 километр, қуаң далада, жартылай шөлейт және шөлейт жерлерде 7-8 километр,</w:t>
      </w:r>
    </w:p>
    <w:bookmarkEnd w:id="80"/>
    <w:bookmarkStart w:name="z84" w:id="81"/>
    <w:p>
      <w:pPr>
        <w:spacing w:after="0"/>
        <w:ind w:left="0"/>
        <w:jc w:val="both"/>
      </w:pPr>
      <w:r>
        <w:rPr>
          <w:rFonts w:ascii="Times New Roman"/>
          <w:b w:val="false"/>
          <w:i w:val="false"/>
          <w:color w:val="000000"/>
          <w:sz w:val="28"/>
        </w:rPr>
        <w:t>
      қой мен ешкілер үшін далалық және орманды дала аймақтарында 2,5-4 километр, қуаң далада, жартылай шөлейт және шөлейт жерлерде 3-6 километр.</w:t>
      </w:r>
    </w:p>
    <w:bookmarkEnd w:id="81"/>
    <w:bookmarkStart w:name="z85" w:id="82"/>
    <w:p>
      <w:pPr>
        <w:spacing w:after="0"/>
        <w:ind w:left="0"/>
        <w:jc w:val="both"/>
      </w:pPr>
      <w:r>
        <w:rPr>
          <w:rFonts w:ascii="Times New Roman"/>
          <w:b w:val="false"/>
          <w:i w:val="false"/>
          <w:color w:val="000000"/>
          <w:sz w:val="28"/>
        </w:rPr>
        <w:t>
      Республика бойынша құдықтар арасындағы қашықтық орташа 3,8 километр.</w:t>
      </w:r>
    </w:p>
    <w:bookmarkEnd w:id="82"/>
    <w:bookmarkStart w:name="z86" w:id="83"/>
    <w:p>
      <w:pPr>
        <w:spacing w:after="0"/>
        <w:ind w:left="0"/>
        <w:jc w:val="left"/>
      </w:pPr>
      <w:r>
        <w:rPr>
          <w:rFonts w:ascii="Times New Roman"/>
          <w:b/>
          <w:i w:val="false"/>
          <w:color w:val="000000"/>
        </w:rPr>
        <w:t xml:space="preserve"> 4. Ауыл шаруашылығы жануарларын жаюды ұйымдастыру</w:t>
      </w:r>
    </w:p>
    <w:bookmarkEnd w:id="83"/>
    <w:bookmarkStart w:name="z87" w:id="84"/>
    <w:p>
      <w:pPr>
        <w:spacing w:after="0"/>
        <w:ind w:left="0"/>
        <w:jc w:val="both"/>
      </w:pPr>
      <w:r>
        <w:rPr>
          <w:rFonts w:ascii="Times New Roman"/>
          <w:b w:val="false"/>
          <w:i w:val="false"/>
          <w:color w:val="000000"/>
          <w:sz w:val="28"/>
        </w:rPr>
        <w:t>
      31. Аудандардың жергілікті атқарушы органдары:</w:t>
      </w:r>
    </w:p>
    <w:bookmarkEnd w:id="84"/>
    <w:bookmarkStart w:name="z88" w:id="85"/>
    <w:p>
      <w:pPr>
        <w:spacing w:after="0"/>
        <w:ind w:left="0"/>
        <w:jc w:val="both"/>
      </w:pPr>
      <w:r>
        <w:rPr>
          <w:rFonts w:ascii="Times New Roman"/>
          <w:b w:val="false"/>
          <w:i w:val="false"/>
          <w:color w:val="000000"/>
          <w:sz w:val="28"/>
        </w:rPr>
        <w:t>
      1) Жоспардың іске асырылуын және ауданның жергілікті өкілді органына оны іске асыру қорытындылары туралы жыл сайынғы есепті ұсынуды;</w:t>
      </w:r>
    </w:p>
    <w:bookmarkEnd w:id="85"/>
    <w:bookmarkStart w:name="z89"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 қамтамасыз етеді.</w:t>
      </w:r>
    </w:p>
    <w:bookmarkEnd w:id="86"/>
    <w:bookmarkStart w:name="z90" w:id="87"/>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7"/>
    <w:bookmarkStart w:name="z91" w:id="8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8"/>
    <w:bookmarkStart w:name="z92" w:id="8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9"/>
    <w:bookmarkStart w:name="z93" w:id="90"/>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0"/>
    <w:bookmarkStart w:name="z94" w:id="91"/>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1"/>
    <w:bookmarkStart w:name="z95" w:id="92"/>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2"/>
    <w:bookmarkStart w:name="z96" w:id="93"/>
    <w:p>
      <w:pPr>
        <w:spacing w:after="0"/>
        <w:ind w:left="0"/>
        <w:jc w:val="both"/>
      </w:pPr>
      <w:r>
        <w:rPr>
          <w:rFonts w:ascii="Times New Roman"/>
          <w:b w:val="false"/>
          <w:i w:val="false"/>
          <w:color w:val="000000"/>
          <w:sz w:val="28"/>
        </w:rPr>
        <w:t>
      6) ауыл шаруашылығы жануарлары жиналатын орындарды;</w:t>
      </w:r>
    </w:p>
    <w:bookmarkEnd w:id="93"/>
    <w:bookmarkStart w:name="z97" w:id="94"/>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4"/>
    <w:bookmarkStart w:name="z98" w:id="95"/>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5"/>
    <w:bookmarkStart w:name="z99" w:id="96"/>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6"/>
    <w:bookmarkStart w:name="z100" w:id="97"/>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учаскелерді айқындайды.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Қостанай облысы мәслихатының 13.09.2024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8"/>
    <w:bookmarkStart w:name="z102" w:id="9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топтарды қалыптастыруды;</w:t>
      </w:r>
    </w:p>
    <w:bookmarkEnd w:id="99"/>
    <w:bookmarkStart w:name="z103" w:id="100"/>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0"/>
    <w:bookmarkStart w:name="z104" w:id="101"/>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1"/>
    <w:bookmarkStart w:name="z105" w:id="102"/>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102"/>
    <w:bookmarkStart w:name="z106" w:id="103"/>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3"/>
    <w:bookmarkStart w:name="z107" w:id="104"/>
    <w:p>
      <w:pPr>
        <w:spacing w:after="0"/>
        <w:ind w:left="0"/>
        <w:jc w:val="both"/>
      </w:pPr>
      <w:r>
        <w:rPr>
          <w:rFonts w:ascii="Times New Roman"/>
          <w:b w:val="false"/>
          <w:i w:val="false"/>
          <w:color w:val="000000"/>
          <w:sz w:val="28"/>
        </w:rPr>
        <w:t xml:space="preserve">
      34. Осы </w:t>
      </w:r>
      <w:r>
        <w:rPr>
          <w:rFonts w:ascii="Times New Roman"/>
          <w:b w:val="false"/>
          <w:i w:val="false"/>
          <w:color w:val="000000"/>
          <w:sz w:val="28"/>
        </w:rPr>
        <w:t>Қағидаларды</w:t>
      </w:r>
      <w:r>
        <w:rPr>
          <w:rFonts w:ascii="Times New Roman"/>
          <w:b w:val="false"/>
          <w:i w:val="false"/>
          <w:color w:val="000000"/>
          <w:sz w:val="28"/>
        </w:rPr>
        <w:t xml:space="preserve"> бұзу Қазақстан Республикасының заңнамасымен қарастырылған жауапкершілікке әкеп соғады.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1-қосымша</w:t>
            </w:r>
          </w:p>
        </w:tc>
      </w:tr>
    </w:tbl>
    <w:bookmarkStart w:name="z109" w:id="105"/>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2-қосымша</w:t>
            </w:r>
          </w:p>
        </w:tc>
      </w:tr>
    </w:tbl>
    <w:bookmarkStart w:name="z111" w:id="106"/>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Құлынды биелер</w:t>
            </w:r>
          </w:p>
          <w:bookmarkEnd w:id="107"/>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50-70</w:t>
            </w:r>
          </w:p>
          <w:bookmarkEnd w:id="108"/>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100-150</w:t>
            </w:r>
          </w:p>
          <w:bookmarkEnd w:id="109"/>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150-200</w:t>
            </w:r>
          </w:p>
          <w:bookmarkEnd w:id="110"/>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3-қосымша</w:t>
            </w:r>
          </w:p>
        </w:tc>
      </w:tr>
    </w:tbl>
    <w:bookmarkStart w:name="z117" w:id="11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