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412d" w14:textId="67b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w:t>
      </w:r>
    </w:p>
    <w:p>
      <w:pPr>
        <w:spacing w:after="0"/>
        <w:ind w:left="0"/>
        <w:jc w:val="both"/>
      </w:pPr>
      <w:r>
        <w:rPr>
          <w:rFonts w:ascii="Times New Roman"/>
          <w:b w:val="false"/>
          <w:i w:val="false"/>
          <w:color w:val="000000"/>
          <w:sz w:val="28"/>
        </w:rPr>
        <w:t>Қостанай облысы мәслихатының 2020 жылғы 9 қазандағы № 543 шешімі. Қостанай облысының Әділет департаментінде 2020 жылғы 19 қазанда № 9499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(бұдан әрі – Қағида),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23.10.2024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Жұмысқа жіберілген медицина және фармацевтика қызметкерлеріне облыстық бюджет қаражаты есебінен әлеуметтік қолдау көрсету мөлшері айқындалсын:</w:t>
      </w:r>
    </w:p>
    <w:bookmarkEnd w:id="2"/>
    <w:p>
      <w:pPr>
        <w:spacing w:after="0"/>
        <w:ind w:left="0"/>
        <w:jc w:val="both"/>
      </w:pPr>
      <w:r>
        <w:rPr>
          <w:rFonts w:ascii="Times New Roman"/>
          <w:b w:val="false"/>
          <w:i w:val="false"/>
          <w:color w:val="000000"/>
          <w:sz w:val="28"/>
        </w:rPr>
        <w:t>
      Қостанай облысының ауылдық жеріне және кенттеріне 5 000 000 (бес миллион) теңге мөлшерінде, Қостанай облысының Амангелді және Жангелдин аудандарына жұмысқа жіберілгендерді қоспағанда;</w:t>
      </w:r>
    </w:p>
    <w:p>
      <w:pPr>
        <w:spacing w:after="0"/>
        <w:ind w:left="0"/>
        <w:jc w:val="both"/>
      </w:pPr>
      <w:r>
        <w:rPr>
          <w:rFonts w:ascii="Times New Roman"/>
          <w:b w:val="false"/>
          <w:i w:val="false"/>
          <w:color w:val="000000"/>
          <w:sz w:val="28"/>
        </w:rPr>
        <w:t>
      Қостанай облысының Амангелді және Жангелдин аудандарына 7 000 000 (жеті миллион) теңге мөлшерінде;</w:t>
      </w:r>
    </w:p>
    <w:p>
      <w:pPr>
        <w:spacing w:after="0"/>
        <w:ind w:left="0"/>
        <w:jc w:val="both"/>
      </w:pPr>
      <w:r>
        <w:rPr>
          <w:rFonts w:ascii="Times New Roman"/>
          <w:b w:val="false"/>
          <w:i w:val="false"/>
          <w:color w:val="000000"/>
          <w:sz w:val="28"/>
        </w:rPr>
        <w:t>
      Қостанай облысының аудандық және облыстық маңызы бар қалаларына 3 500 000 (үш миллион бес жүз мың) теңге мөлшерінде, Қостанай облысының Арқалық қаласына жұмысқа жіберілгендерді қоспағанда;</w:t>
      </w:r>
    </w:p>
    <w:p>
      <w:pPr>
        <w:spacing w:after="0"/>
        <w:ind w:left="0"/>
        <w:jc w:val="both"/>
      </w:pPr>
      <w:r>
        <w:rPr>
          <w:rFonts w:ascii="Times New Roman"/>
          <w:b w:val="false"/>
          <w:i w:val="false"/>
          <w:color w:val="000000"/>
          <w:sz w:val="28"/>
        </w:rPr>
        <w:t>
      Қостанай облысының Арқалық қаласына 5 000 000 (бес миллион)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23.10.2024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Қостанай облысы мәслихатының 30.12.2022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мәслихатының 20.04.2022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Қостанай облысы мәслихатының 30.12.2022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Қостанай облысы мәслихатының 20.04.2022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Қостанай облыстық мәслихатының "Қостанай облысының ауылдық жеріне жұмысқа жіберілген медицина және фармацевтика қызметкерлеріне облыстық бюджет қаражаты есебінен әлеуметтік қолдау көрсетудің қағидалары мен мөлшерлерін айқындау туралы" 2019 жылғы 14 маусымдағы № 407 </w:t>
      </w:r>
      <w:r>
        <w:rPr>
          <w:rFonts w:ascii="Times New Roman"/>
          <w:b w:val="false"/>
          <w:i w:val="false"/>
          <w:color w:val="000000"/>
          <w:sz w:val="28"/>
        </w:rPr>
        <w:t>шешімінің</w:t>
      </w:r>
      <w:r>
        <w:rPr>
          <w:rFonts w:ascii="Times New Roman"/>
          <w:b w:val="false"/>
          <w:i w:val="false"/>
          <w:color w:val="000000"/>
          <w:sz w:val="28"/>
        </w:rPr>
        <w:t xml:space="preserve"> (2019 жылғы 24 маусымда Қазақстан Республикасы нормативтік құқықтық актілерінің эталондық бақылау банкінде жарияланған, Нормативтiк құқықтық актiлердi мемлекеттiк тiркеу тiзiлiмiнде № 8544 болып тiркелген) күші жойылды деп танылсын.</w:t>
      </w:r>
    </w:p>
    <w:bookmarkEnd w:id="3"/>
    <w:bookmarkStart w:name="z10"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Байгабелов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қазандағы</w:t>
            </w:r>
            <w:r>
              <w:br/>
            </w:r>
            <w:r>
              <w:rPr>
                <w:rFonts w:ascii="Times New Roman"/>
                <w:b w:val="false"/>
                <w:i w:val="false"/>
                <w:color w:val="000000"/>
                <w:sz w:val="20"/>
              </w:rPr>
              <w:t>№ 543 шешіміне</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w:t>
      </w:r>
    </w:p>
    <w:bookmarkEnd w:id="5"/>
    <w:bookmarkStart w:name="z15" w:id="6"/>
    <w:p>
      <w:pPr>
        <w:spacing w:after="0"/>
        <w:ind w:left="0"/>
        <w:jc w:val="both"/>
      </w:pPr>
      <w:r>
        <w:rPr>
          <w:rFonts w:ascii="Times New Roman"/>
          <w:b w:val="false"/>
          <w:i w:val="false"/>
          <w:color w:val="000000"/>
          <w:sz w:val="28"/>
        </w:rPr>
        <w:t>
      1.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әлеуметтік қолдауды төлеу жөніндегі уәкілетті орган болып "Қостанай облысы әкімдігінің денсаулық сақтау басқармасы" мемлекеттік мекемесі (бұдан әрі – уәкілетті орган) табылады.</w:t>
      </w:r>
    </w:p>
    <w:bookmarkEnd w:id="6"/>
    <w:bookmarkStart w:name="z16" w:id="7"/>
    <w:p>
      <w:pPr>
        <w:spacing w:after="0"/>
        <w:ind w:left="0"/>
        <w:jc w:val="both"/>
      </w:pPr>
      <w:r>
        <w:rPr>
          <w:rFonts w:ascii="Times New Roman"/>
          <w:b w:val="false"/>
          <w:i w:val="false"/>
          <w:color w:val="000000"/>
          <w:sz w:val="28"/>
        </w:rPr>
        <w:t>
      2. Әлеуметтік қолдау Қостанай облысының ауылдық жеріне және кенттеріне, аудандық және облыстық маңызы бар қалаларына жұмысқа уәкілетті орган жіберген және мемлекеттік бюджеттен қаржыландырылатын денсаулық сақтау ұйымдарымен (бұдан әрі – жұмыс беруші) еңбек шартын жасасқан, жоғары медициналық білімі, тиісті маман сертификаты бар медицина және фармацевтика қызметкерлеріне төленеді.</w:t>
      </w:r>
    </w:p>
    <w:bookmarkEnd w:id="7"/>
    <w:p>
      <w:pPr>
        <w:spacing w:after="0"/>
        <w:ind w:left="0"/>
        <w:jc w:val="both"/>
      </w:pPr>
      <w:r>
        <w:rPr>
          <w:rFonts w:ascii="Times New Roman"/>
          <w:b w:val="false"/>
          <w:i w:val="false"/>
          <w:color w:val="000000"/>
          <w:sz w:val="28"/>
        </w:rPr>
        <w:t xml:space="preserve">
      Әлеуметтік қолдау шаралары осы </w:t>
      </w:r>
      <w:r>
        <w:rPr>
          <w:rFonts w:ascii="Times New Roman"/>
          <w:b w:val="false"/>
          <w:i w:val="false"/>
          <w:color w:val="000000"/>
          <w:sz w:val="28"/>
        </w:rPr>
        <w:t>Қағидалар</w:t>
      </w:r>
      <w:r>
        <w:rPr>
          <w:rFonts w:ascii="Times New Roman"/>
          <w:b w:val="false"/>
          <w:i w:val="false"/>
          <w:color w:val="000000"/>
          <w:sz w:val="28"/>
        </w:rPr>
        <w:t xml:space="preserve"> шеңберінде бұрын алынған ақшалай қаражатты қайтару жөніндегі міндеттемелерді орындамаған және (немесе) осы </w:t>
      </w:r>
      <w:r>
        <w:rPr>
          <w:rFonts w:ascii="Times New Roman"/>
          <w:b w:val="false"/>
          <w:i w:val="false"/>
          <w:color w:val="000000"/>
          <w:sz w:val="28"/>
        </w:rPr>
        <w:t>Қағидаларға</w:t>
      </w:r>
      <w:r>
        <w:rPr>
          <w:rFonts w:ascii="Times New Roman"/>
          <w:b w:val="false"/>
          <w:i w:val="false"/>
          <w:color w:val="000000"/>
          <w:sz w:val="28"/>
        </w:rPr>
        <w:t xml:space="preserve"> сәйкес әлеуметтік қолдауды төлеу үшін көзделген еңбек шартында белгіленген мерзім өткенге дейін еңбек қатынастары тоқтатылған медицина және фармацевтика қызметкерлеріне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30.12.2022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3. Уәкілетті орган денсаулық сақтау ұйымдарын кадрлық қамтамасыз ету мақсатында:</w:t>
      </w:r>
    </w:p>
    <w:bookmarkEnd w:id="8"/>
    <w:bookmarkStart w:name="z18" w:id="9"/>
    <w:p>
      <w:pPr>
        <w:spacing w:after="0"/>
        <w:ind w:left="0"/>
        <w:jc w:val="both"/>
      </w:pPr>
      <w:r>
        <w:rPr>
          <w:rFonts w:ascii="Times New Roman"/>
          <w:b w:val="false"/>
          <w:i w:val="false"/>
          <w:color w:val="000000"/>
          <w:sz w:val="28"/>
        </w:rPr>
        <w:t>
      1) жыл сайын Қостанай облысының ауылдық жері және кенттері, аудандық және облыстық маңызы бар қалалары үшін мамандықтар бойынша медицина және фармацевтика кадрларының сұранысына талдау жүргізеді;</w:t>
      </w:r>
    </w:p>
    <w:bookmarkEnd w:id="9"/>
    <w:bookmarkStart w:name="z19" w:id="10"/>
    <w:p>
      <w:pPr>
        <w:spacing w:after="0"/>
        <w:ind w:left="0"/>
        <w:jc w:val="both"/>
      </w:pPr>
      <w:r>
        <w:rPr>
          <w:rFonts w:ascii="Times New Roman"/>
          <w:b w:val="false"/>
          <w:i w:val="false"/>
          <w:color w:val="000000"/>
          <w:sz w:val="28"/>
        </w:rPr>
        <w:t>
      2) медицина және фармацевтика қызметкерлерінен өтініштер және олардың біліктілігін растайтын құжаттар қабылдайды, әлеуметтік қолдауға өтініш білдірген қызметкерлердің тізімін жасайды.</w:t>
      </w:r>
    </w:p>
    <w:bookmarkEnd w:id="10"/>
    <w:bookmarkStart w:name="z20" w:id="11"/>
    <w:p>
      <w:pPr>
        <w:spacing w:after="0"/>
        <w:ind w:left="0"/>
        <w:jc w:val="both"/>
      </w:pPr>
      <w:r>
        <w:rPr>
          <w:rFonts w:ascii="Times New Roman"/>
          <w:b w:val="false"/>
          <w:i w:val="false"/>
          <w:color w:val="000000"/>
          <w:sz w:val="28"/>
        </w:rPr>
        <w:t xml:space="preserve">
      4. Уәкілетті органның жолдамасы бойынша жұмыс беруші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талаптарына сәйкес медицина және фармацевтика қызметкерлерімен (бұдан әрі – қызметкер) еңбек шартын жасасады.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мәслихатының 23.10.2024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5. Әлеуметтік қолдау Қостанай облысының ауылдық жеріне және кенттеріне, аудандық және облыстық маңызы бар қалаларына кемінде 7 (жеті) жыл мерзімге жіберілген қызметкерлерге бір жолғы көмек болып табылады және еңбек шартын жасасқаннан кейін қызметкердің жеке шотына аудару жолымен төленеді.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мәслихатының 30.12.2022 </w:t>
      </w:r>
      <w:r>
        <w:rPr>
          <w:rFonts w:ascii="Times New Roman"/>
          <w:b w:val="false"/>
          <w:i w:val="false"/>
          <w:color w:val="000000"/>
          <w:sz w:val="28"/>
        </w:rPr>
        <w:t>№ 264</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6. Қызметкермен еңбек шарты тоқтатылған жағдайда,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 өткенге дейін, ұсынылған әлеуметтік қолдау қызметкерде сақталмайды және ерікті және (немесе) сот тәртібімен толық көлемде қайтарылуға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мәслихатының 23.10.2024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7. Қызметкермен еңбек шарты тоқтатылған жағдайда,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 өткенге дейін жұмыс беруші бұл туралы уәкілетті органға 10 (он) жұмыс күнінен кешіктірмей хабарлайды және бұрын төленген ақша қаражатының сомасын қайтару бойынша шаралар қабылдайды.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мәслихатының 23.10.2024 </w:t>
      </w:r>
      <w:r>
        <w:rPr>
          <w:rFonts w:ascii="Times New Roman"/>
          <w:b w:val="false"/>
          <w:i w:val="false"/>
          <w:color w:val="000000"/>
          <w:sz w:val="28"/>
        </w:rPr>
        <w:t>№ 170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8. Еңбек қатынастары мерзімінен ерте бұзылған кезде бұрын төленген ақшалай қаражатты қайтару еңбек шартында көзделеді.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