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cb65" w14:textId="b6ec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2020 жылғы 22 қыркүйектегі № 328 "Карантинді белгілеу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30 қарашадағы № 436 қаулысы. Қостанай облысының Әділет департаментінде 2020 жылғы 30 қарашада № 9601 болып тіркелді. Күші жойылды - Қостанай облысы әкімдігінің 2020 жылғы 24 желтоқсандағы № 475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24.12.2020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Қазақстан Республикасы Ауыл шаруашылығы министрінің 2015 жылғы 9 ақпандағы № 7-1/86 "Шектеу іс-шараларын және карантинді белгілеу немесе алып тастау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10414 болып тіркелген) бекітілген Шектеу іс-шараларын және карантинді белгілеу немесе алып тастау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Қостанай облысының бас мемлекеттік ветеринариялық-санитариялық инспекторының 2020 жылғы 30 қарашадағы № 01-08/2816 ұсынысы негізінде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"Карантинді белгілеу туралы" 2020 жылғы 22 қыркүйектегі № 328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9466 болып тіркелген)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7-жолмен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2709"/>
        <w:gridCol w:w="5839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округінің Юльев ауылы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ветеринария басқармасы"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