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ce3b5" w14:textId="2ace3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18 желтоқсандағы № 454 "Қостанай облысының 2020-2022 жылдарға арналған облыстық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2020 жылғы 20 желтоқсандағы № 571 шешімі. Қостанай облысының Әділет департаментінде 2020 жылғы 21 желтоқсанда № 9642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мемлекеттік басқару және өзiн-өзi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облыстық мәслихатының "Қостанай облысының 2020-2022 жылдарға арналған облыстық бюджеті туралы" 2019 жылғы 18 желтоқсандағы № 454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20 желтоқсанда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8827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2020-2022 жылдарға арналған бюджеті тиісінше осы шешімнің 1, 2 және 3-қосымшаларына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267 254 654,9 мың теңге, оның iшiнде: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3 543 358,2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777 223,2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25 132,0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262 908 941,5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265 804 522,4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23 135 882,0 мың теңге, оның iшiнде: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40 977 879,6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17 841 997,6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10 061 753,0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- 31 747 502,5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31 747 502,5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төрағасы, Қостанай облыстық мәслихаты міндетін атқарушы К. Джаманбалин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2020 жылға арналған облыстық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267 254 654,9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3 543 358,2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3 535 668,2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777 223,2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463 730,3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262 908 941,5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26 692 836,5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236 216 105,0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265 804 522,4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3 817 881,3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2 793 022,1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1 616 282,6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469 852,2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393 234,2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11 227 408,6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9 513 090,6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44 924 499,1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4 081 007,1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2 998 210,2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2 078 456,4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10 821 954,7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8 360 175,1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1 883 769,6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2 365 070,9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27 490 160,8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жүйесіндегі мемлекеттік білім беру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27 420 556,6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389 901,7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23 942 974,7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14 731 504,3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6 066 017,4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6 888 505,4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10 674 617,3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4 459 952,9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3 237 856,6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1 067 739,3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1 562 271,4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5 821 115,0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5 719 126,3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бағытталған, ағымдағы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5 107 516,9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24 837 089,0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22 828 022,5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2 812 350,8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1 143 526,0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4 172 686,0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7 148 472,2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11 251 962,0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6 413 838,1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5 235 333,5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587 798,7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703 461,7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2 413 512,7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182 342,4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1 866 876,3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42 783 644,7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40 359 373,5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1 568 395,7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855 586,6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38 790 977,8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7 060 112,2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6 087 275,6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алуды кредиттеу, сондай-ақ лизинг беру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1 367 427,6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625 218,2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өңірлік тұрақтандыру қорларын қалыптастыру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12 452 531,3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12 381 518,6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10 956 190,5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27 957 437,4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13 410 851,1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1 615 246,6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10 795 572,8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14 546 586,3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14 546 586,3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12 329 225,7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5 355 388,9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3 166 941,9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3 013 503,2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2 312 503,8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697 329,2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52 644 532,8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6 989 670,0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23 135 882,0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40 977 879,6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30 595 685,6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2 958 624,5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14 880 065,6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10 182 066,9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2 574 928,6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кондоминиум объектілерінің ортақ мүлкіне күрделі жөндеу жүргізуге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6 126 268,0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кәсіпкерлікті дамытуға жәрдемдесу үшін бюджеттік кредиттер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17 841 997,6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17 830 754,8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кредиттердің сомаларын қайтару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10 061 753,0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-31 747 502,5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31 747 502,5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2021 жылға арналған облыстық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187 991 896,7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3 640 211,7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3 624 538,7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30 253 723,0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153 290 032,0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190 569 970,0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2 878 288,8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сатып алу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облыс ауқымдағы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ауқымындағы азаматтық қорғаныстың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8 483 463,0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тәртіптті және қауіпсіздікті сақтауды қамтамасыз ету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27 631 260,2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3 158 326,0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9 095 508,2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жоғары оқу орнынан кейін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5 122 854,4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1 916 976,9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кепілдік берілген көлемімен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Деңсаулық сақтау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1 093 337,9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2 911 628,5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2 424 106,5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Мүгедектерге әлеуметтік қолдау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көші-қон іс-шараларын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29 845 882,1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2 779 035,3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27 066 846,8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27 066 846,8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энергетика және тұрғын үй-коммуналдық шаруашылық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газдандыру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1 217 456,9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4 979 553,8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11 988 583,9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1 144 534,0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7 540 432,7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9 499 737,4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5 982 003,4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 бойынша облыстың құрама командаларының мүшелерін дайындау және республикалық және халықаралық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ақпараттандыру, мемлекеттік қызметтер көрсету және архивтер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ақпараттандыру, мемлекеттік қызметтер көрсету, архив ісін басқару жөніндегі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кәсiпкерлiк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жастар саясаты мәселелерi жөніндегі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жастар саясатын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8 836 867,4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21 966 720,0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20 092 139,0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қорымдарын (биотермиялық шұңқырларды) салуды, реконструкциялауды ұйымдастыру және оларды күтіп-ұстауды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 бойынша ветеринариялық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Уақытша сақтау пунктына ветеринариялық препараттарды тасымалдау бойынша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18 765 001,0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Инновациялық тәжірибені тарату және енгізу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3 189 904,0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 бойынша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микроқаржы ұйымдарының операциялық шығындарын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аймақтары мен су объектiлерi белдеулерiн белгiлеу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бюджеттерден берілетін ағымдағы нысаналы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және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және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11 041 731,3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10 890 008,3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15 586 814,5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6 088 854,1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1 028 708,4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4 274 685,6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Әуе көлігінің инфрақұрылымын дамуы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4 297 960,4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9 505 969,5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6 537 936,5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кредиттер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2 968 033,0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индустриалдық-инновациялық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және индустриалдық-инновациялық қызметті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дене шынықтыру және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34 298 212,0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23 298 192,2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25 611 216,2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жобалауға және салуға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22 318 167,2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-25 876 265,5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25 876 265,5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