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740f1" w14:textId="2e740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2021-2023 жылдарға арналған облыстық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2020 жылғы 15 желтоқсандағы № 570 шешімі. Қостанай облысының Әділет департаментінде 2020 жылғы 22 желтоқсанда № 9650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жергiлiктi мемлекеттік басқару және өзiн-өзi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Қостанай облыстық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Қостанай облысының 2021-2023 жылдарға арналған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2021 жылға мынадай көлемдерде бекітілсін:</w:t>
      </w:r>
    </w:p>
    <w:bookmarkEnd w:id="1"/>
    <w:bookmarkStart w:name="z7" w:id="2"/>
    <w:p>
      <w:pPr>
        <w:spacing w:after="0"/>
        <w:ind w:left="0"/>
        <w:jc w:val="both"/>
      </w:pPr>
      <w:r>
        <w:rPr>
          <w:rFonts w:ascii="Times New Roman"/>
          <w:b w:val="false"/>
          <w:i w:val="false"/>
          <w:color w:val="000000"/>
          <w:sz w:val="28"/>
        </w:rPr>
        <w:t>
      1) кірістер – 348 928 662,4 мың теңге, оның iшiнде:</w:t>
      </w:r>
    </w:p>
    <w:bookmarkEnd w:id="2"/>
    <w:bookmarkStart w:name="z9" w:id="3"/>
    <w:p>
      <w:pPr>
        <w:spacing w:after="0"/>
        <w:ind w:left="0"/>
        <w:jc w:val="both"/>
      </w:pPr>
      <w:r>
        <w:rPr>
          <w:rFonts w:ascii="Times New Roman"/>
          <w:b w:val="false"/>
          <w:i w:val="false"/>
          <w:color w:val="000000"/>
          <w:sz w:val="28"/>
        </w:rPr>
        <w:t>
      салықтық түсімдер бойынша – 8 215 430,1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1 920 422,0 мың теңге;</w:t>
      </w:r>
    </w:p>
    <w:bookmarkEnd w:id="4"/>
    <w:bookmarkStart w:name="z11" w:id="5"/>
    <w:p>
      <w:pPr>
        <w:spacing w:after="0"/>
        <w:ind w:left="0"/>
        <w:jc w:val="both"/>
      </w:pPr>
      <w:r>
        <w:rPr>
          <w:rFonts w:ascii="Times New Roman"/>
          <w:b w:val="false"/>
          <w:i w:val="false"/>
          <w:color w:val="000000"/>
          <w:sz w:val="28"/>
        </w:rPr>
        <w:t>
      негiзгi капиталды сатудан түсетiн түсiмдер бойынша – 31 578,0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338 761 232,3 мың теңге;</w:t>
      </w:r>
    </w:p>
    <w:bookmarkEnd w:id="6"/>
    <w:bookmarkStart w:name="z13" w:id="7"/>
    <w:p>
      <w:pPr>
        <w:spacing w:after="0"/>
        <w:ind w:left="0"/>
        <w:jc w:val="both"/>
      </w:pPr>
      <w:r>
        <w:rPr>
          <w:rFonts w:ascii="Times New Roman"/>
          <w:b w:val="false"/>
          <w:i w:val="false"/>
          <w:color w:val="000000"/>
          <w:sz w:val="28"/>
        </w:rPr>
        <w:t>
      2) шығындар – 347 370 042,9 мың теңге;</w:t>
      </w:r>
    </w:p>
    <w:bookmarkEnd w:id="7"/>
    <w:bookmarkStart w:name="z14" w:id="8"/>
    <w:p>
      <w:pPr>
        <w:spacing w:after="0"/>
        <w:ind w:left="0"/>
        <w:jc w:val="both"/>
      </w:pPr>
      <w:r>
        <w:rPr>
          <w:rFonts w:ascii="Times New Roman"/>
          <w:b w:val="false"/>
          <w:i w:val="false"/>
          <w:color w:val="000000"/>
          <w:sz w:val="28"/>
        </w:rPr>
        <w:t>
      3) таза бюджеттiк кредиттеу – 5 091 951,9 мың теңге, оның iшiнде:</w:t>
      </w:r>
    </w:p>
    <w:bookmarkEnd w:id="8"/>
    <w:bookmarkStart w:name="z15" w:id="9"/>
    <w:p>
      <w:pPr>
        <w:spacing w:after="0"/>
        <w:ind w:left="0"/>
        <w:jc w:val="both"/>
      </w:pPr>
      <w:r>
        <w:rPr>
          <w:rFonts w:ascii="Times New Roman"/>
          <w:b w:val="false"/>
          <w:i w:val="false"/>
          <w:color w:val="000000"/>
          <w:sz w:val="28"/>
        </w:rPr>
        <w:t>
      бюджеттік кредиттер – 7 904 098,0 мың теңге;</w:t>
      </w:r>
    </w:p>
    <w:bookmarkEnd w:id="9"/>
    <w:bookmarkStart w:name="z16" w:id="10"/>
    <w:p>
      <w:pPr>
        <w:spacing w:after="0"/>
        <w:ind w:left="0"/>
        <w:jc w:val="both"/>
      </w:pPr>
      <w:r>
        <w:rPr>
          <w:rFonts w:ascii="Times New Roman"/>
          <w:b w:val="false"/>
          <w:i w:val="false"/>
          <w:color w:val="000000"/>
          <w:sz w:val="28"/>
        </w:rPr>
        <w:t>
      бюджеттiк кредиттердi өтеу – 2 812 146,1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10 937 824,3 мың теңге;</w:t>
      </w:r>
    </w:p>
    <w:bookmarkEnd w:id="11"/>
    <w:bookmarkStart w:name="z18" w:id="12"/>
    <w:p>
      <w:pPr>
        <w:spacing w:after="0"/>
        <w:ind w:left="0"/>
        <w:jc w:val="both"/>
      </w:pPr>
      <w:r>
        <w:rPr>
          <w:rFonts w:ascii="Times New Roman"/>
          <w:b w:val="false"/>
          <w:i w:val="false"/>
          <w:color w:val="000000"/>
          <w:sz w:val="28"/>
        </w:rPr>
        <w:t>
      5) бюджет тапшылығы (профициті) – - 14 471 156,7 мың теңге;</w:t>
      </w:r>
    </w:p>
    <w:bookmarkEnd w:id="12"/>
    <w:p>
      <w:pPr>
        <w:spacing w:after="0"/>
        <w:ind w:left="0"/>
        <w:jc w:val="both"/>
      </w:pPr>
      <w:r>
        <w:rPr>
          <w:rFonts w:ascii="Times New Roman"/>
          <w:b w:val="false"/>
          <w:i w:val="false"/>
          <w:color w:val="000000"/>
          <w:sz w:val="28"/>
        </w:rPr>
        <w:t>
      6) бюджет тапшылығын қаржыландыру (профицитін пайдалану) – 14 471 156,7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мәслихатының 08.12.2021 </w:t>
      </w:r>
      <w:r>
        <w:rPr>
          <w:rFonts w:ascii="Times New Roman"/>
          <w:b w:val="false"/>
          <w:i w:val="false"/>
          <w:color w:val="000000"/>
          <w:sz w:val="28"/>
        </w:rPr>
        <w:t>№ 124</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2021 жылға арналған облыстық бюджетте облыстық маңызы бар қалалардың бюджеттерінен облыстық бюджетке бюджеттік алып қоюлар көлемі 30 253 723,0 мың теңге сомасында көзделгені ескерілсін, оның ішінде:</w:t>
      </w:r>
    </w:p>
    <w:bookmarkEnd w:id="13"/>
    <w:bookmarkStart w:name="z20" w:id="14"/>
    <w:p>
      <w:pPr>
        <w:spacing w:after="0"/>
        <w:ind w:left="0"/>
        <w:jc w:val="both"/>
      </w:pPr>
      <w:r>
        <w:rPr>
          <w:rFonts w:ascii="Times New Roman"/>
          <w:b w:val="false"/>
          <w:i w:val="false"/>
          <w:color w:val="000000"/>
          <w:sz w:val="28"/>
        </w:rPr>
        <w:t>
      Қостанай қаласы – 18 819 750,0 мың теңге;</w:t>
      </w:r>
    </w:p>
    <w:bookmarkEnd w:id="14"/>
    <w:bookmarkStart w:name="z21" w:id="15"/>
    <w:p>
      <w:pPr>
        <w:spacing w:after="0"/>
        <w:ind w:left="0"/>
        <w:jc w:val="both"/>
      </w:pPr>
      <w:r>
        <w:rPr>
          <w:rFonts w:ascii="Times New Roman"/>
          <w:b w:val="false"/>
          <w:i w:val="false"/>
          <w:color w:val="000000"/>
          <w:sz w:val="28"/>
        </w:rPr>
        <w:t>
      Рудный қаласы – 11 433 973,0 мың теңге.</w:t>
      </w:r>
    </w:p>
    <w:bookmarkEnd w:id="15"/>
    <w:bookmarkStart w:name="z22" w:id="16"/>
    <w:p>
      <w:pPr>
        <w:spacing w:after="0"/>
        <w:ind w:left="0"/>
        <w:jc w:val="both"/>
      </w:pPr>
      <w:r>
        <w:rPr>
          <w:rFonts w:ascii="Times New Roman"/>
          <w:b w:val="false"/>
          <w:i w:val="false"/>
          <w:color w:val="000000"/>
          <w:sz w:val="28"/>
        </w:rPr>
        <w:t>
      3. 2021 жылға арналған облыстық бюджетте облыстық бюджеттен аудандар мен облыстық маңызы бар қалалардың бюджеттеріне берілетін субвенциялар көлемі 34 298 212,0 мың теңге сомасында көзделгені ескерілсін, оның ішінде:</w:t>
      </w:r>
    </w:p>
    <w:bookmarkEnd w:id="16"/>
    <w:bookmarkStart w:name="z23" w:id="17"/>
    <w:p>
      <w:pPr>
        <w:spacing w:after="0"/>
        <w:ind w:left="0"/>
        <w:jc w:val="both"/>
      </w:pPr>
      <w:r>
        <w:rPr>
          <w:rFonts w:ascii="Times New Roman"/>
          <w:b w:val="false"/>
          <w:i w:val="false"/>
          <w:color w:val="000000"/>
          <w:sz w:val="28"/>
        </w:rPr>
        <w:t>
      Алтынсарин ауданына – 1 491 873,0 мың теңге;</w:t>
      </w:r>
    </w:p>
    <w:bookmarkEnd w:id="17"/>
    <w:bookmarkStart w:name="z24" w:id="18"/>
    <w:p>
      <w:pPr>
        <w:spacing w:after="0"/>
        <w:ind w:left="0"/>
        <w:jc w:val="both"/>
      </w:pPr>
      <w:r>
        <w:rPr>
          <w:rFonts w:ascii="Times New Roman"/>
          <w:b w:val="false"/>
          <w:i w:val="false"/>
          <w:color w:val="000000"/>
          <w:sz w:val="28"/>
        </w:rPr>
        <w:t>
      Амангелді ауданына – 2 251 448,0 мың теңге;</w:t>
      </w:r>
    </w:p>
    <w:bookmarkEnd w:id="18"/>
    <w:bookmarkStart w:name="z25" w:id="19"/>
    <w:p>
      <w:pPr>
        <w:spacing w:after="0"/>
        <w:ind w:left="0"/>
        <w:jc w:val="both"/>
      </w:pPr>
      <w:r>
        <w:rPr>
          <w:rFonts w:ascii="Times New Roman"/>
          <w:b w:val="false"/>
          <w:i w:val="false"/>
          <w:color w:val="000000"/>
          <w:sz w:val="28"/>
        </w:rPr>
        <w:t>
      Әулиекөл ауданына – 3 512 670,0 мың теңге;</w:t>
      </w:r>
    </w:p>
    <w:bookmarkEnd w:id="19"/>
    <w:bookmarkStart w:name="z26" w:id="20"/>
    <w:p>
      <w:pPr>
        <w:spacing w:after="0"/>
        <w:ind w:left="0"/>
        <w:jc w:val="both"/>
      </w:pPr>
      <w:r>
        <w:rPr>
          <w:rFonts w:ascii="Times New Roman"/>
          <w:b w:val="false"/>
          <w:i w:val="false"/>
          <w:color w:val="000000"/>
          <w:sz w:val="28"/>
        </w:rPr>
        <w:t>
      Бейімбет Майлин ауданына – 1 072 700,0 мың теңге;</w:t>
      </w:r>
    </w:p>
    <w:bookmarkEnd w:id="20"/>
    <w:bookmarkStart w:name="z27" w:id="21"/>
    <w:p>
      <w:pPr>
        <w:spacing w:after="0"/>
        <w:ind w:left="0"/>
        <w:jc w:val="both"/>
      </w:pPr>
      <w:r>
        <w:rPr>
          <w:rFonts w:ascii="Times New Roman"/>
          <w:b w:val="false"/>
          <w:i w:val="false"/>
          <w:color w:val="000000"/>
          <w:sz w:val="28"/>
        </w:rPr>
        <w:t>
      Денисов ауданына – 1 852 878,0 мың теңге;</w:t>
      </w:r>
    </w:p>
    <w:bookmarkEnd w:id="21"/>
    <w:bookmarkStart w:name="z28" w:id="22"/>
    <w:p>
      <w:pPr>
        <w:spacing w:after="0"/>
        <w:ind w:left="0"/>
        <w:jc w:val="both"/>
      </w:pPr>
      <w:r>
        <w:rPr>
          <w:rFonts w:ascii="Times New Roman"/>
          <w:b w:val="false"/>
          <w:i w:val="false"/>
          <w:color w:val="000000"/>
          <w:sz w:val="28"/>
        </w:rPr>
        <w:t>
      Жангелдин ауданына – 2 310 888,0 мың теңге;</w:t>
      </w:r>
    </w:p>
    <w:bookmarkEnd w:id="22"/>
    <w:bookmarkStart w:name="z29" w:id="23"/>
    <w:p>
      <w:pPr>
        <w:spacing w:after="0"/>
        <w:ind w:left="0"/>
        <w:jc w:val="both"/>
      </w:pPr>
      <w:r>
        <w:rPr>
          <w:rFonts w:ascii="Times New Roman"/>
          <w:b w:val="false"/>
          <w:i w:val="false"/>
          <w:color w:val="000000"/>
          <w:sz w:val="28"/>
        </w:rPr>
        <w:t>
      Жітіқара ауданына – 1 235 798,0 мың теңге;</w:t>
      </w:r>
    </w:p>
    <w:bookmarkEnd w:id="23"/>
    <w:bookmarkStart w:name="z30" w:id="24"/>
    <w:p>
      <w:pPr>
        <w:spacing w:after="0"/>
        <w:ind w:left="0"/>
        <w:jc w:val="both"/>
      </w:pPr>
      <w:r>
        <w:rPr>
          <w:rFonts w:ascii="Times New Roman"/>
          <w:b w:val="false"/>
          <w:i w:val="false"/>
          <w:color w:val="000000"/>
          <w:sz w:val="28"/>
        </w:rPr>
        <w:t>
      Қамысты ауданына – 1 493 765,0 мың теңге;</w:t>
      </w:r>
    </w:p>
    <w:bookmarkEnd w:id="24"/>
    <w:bookmarkStart w:name="z31" w:id="25"/>
    <w:p>
      <w:pPr>
        <w:spacing w:after="0"/>
        <w:ind w:left="0"/>
        <w:jc w:val="both"/>
      </w:pPr>
      <w:r>
        <w:rPr>
          <w:rFonts w:ascii="Times New Roman"/>
          <w:b w:val="false"/>
          <w:i w:val="false"/>
          <w:color w:val="000000"/>
          <w:sz w:val="28"/>
        </w:rPr>
        <w:t>
      Қарабалық ауданына – 2 004 895,0 мың теңге;</w:t>
      </w:r>
    </w:p>
    <w:bookmarkEnd w:id="25"/>
    <w:bookmarkStart w:name="z32" w:id="26"/>
    <w:p>
      <w:pPr>
        <w:spacing w:after="0"/>
        <w:ind w:left="0"/>
        <w:jc w:val="both"/>
      </w:pPr>
      <w:r>
        <w:rPr>
          <w:rFonts w:ascii="Times New Roman"/>
          <w:b w:val="false"/>
          <w:i w:val="false"/>
          <w:color w:val="000000"/>
          <w:sz w:val="28"/>
        </w:rPr>
        <w:t>
      Қарасу ауданына – 2 014 017,0 мың теңге;</w:t>
      </w:r>
    </w:p>
    <w:bookmarkEnd w:id="26"/>
    <w:bookmarkStart w:name="z33" w:id="27"/>
    <w:p>
      <w:pPr>
        <w:spacing w:after="0"/>
        <w:ind w:left="0"/>
        <w:jc w:val="both"/>
      </w:pPr>
      <w:r>
        <w:rPr>
          <w:rFonts w:ascii="Times New Roman"/>
          <w:b w:val="false"/>
          <w:i w:val="false"/>
          <w:color w:val="000000"/>
          <w:sz w:val="28"/>
        </w:rPr>
        <w:t>
      Қостанай ауданына – 1 866 258,0 мың теңге;</w:t>
      </w:r>
    </w:p>
    <w:bookmarkEnd w:id="27"/>
    <w:bookmarkStart w:name="z34" w:id="28"/>
    <w:p>
      <w:pPr>
        <w:spacing w:after="0"/>
        <w:ind w:left="0"/>
        <w:jc w:val="both"/>
      </w:pPr>
      <w:r>
        <w:rPr>
          <w:rFonts w:ascii="Times New Roman"/>
          <w:b w:val="false"/>
          <w:i w:val="false"/>
          <w:color w:val="000000"/>
          <w:sz w:val="28"/>
        </w:rPr>
        <w:t>
      Меңдіқара ауданына – 2 143 183,0 мың теңге;</w:t>
      </w:r>
    </w:p>
    <w:bookmarkEnd w:id="28"/>
    <w:bookmarkStart w:name="z35" w:id="29"/>
    <w:p>
      <w:pPr>
        <w:spacing w:after="0"/>
        <w:ind w:left="0"/>
        <w:jc w:val="both"/>
      </w:pPr>
      <w:r>
        <w:rPr>
          <w:rFonts w:ascii="Times New Roman"/>
          <w:b w:val="false"/>
          <w:i w:val="false"/>
          <w:color w:val="000000"/>
          <w:sz w:val="28"/>
        </w:rPr>
        <w:t>
      Науырзым ауданына – 1 624 338,0 мың теңге;</w:t>
      </w:r>
    </w:p>
    <w:bookmarkEnd w:id="29"/>
    <w:bookmarkStart w:name="z36" w:id="30"/>
    <w:p>
      <w:pPr>
        <w:spacing w:after="0"/>
        <w:ind w:left="0"/>
        <w:jc w:val="both"/>
      </w:pPr>
      <w:r>
        <w:rPr>
          <w:rFonts w:ascii="Times New Roman"/>
          <w:b w:val="false"/>
          <w:i w:val="false"/>
          <w:color w:val="000000"/>
          <w:sz w:val="28"/>
        </w:rPr>
        <w:t>
      Сарыкөл ауданына – 1 971 865,0 мың теңге;</w:t>
      </w:r>
    </w:p>
    <w:bookmarkEnd w:id="30"/>
    <w:bookmarkStart w:name="z37" w:id="31"/>
    <w:p>
      <w:pPr>
        <w:spacing w:after="0"/>
        <w:ind w:left="0"/>
        <w:jc w:val="both"/>
      </w:pPr>
      <w:r>
        <w:rPr>
          <w:rFonts w:ascii="Times New Roman"/>
          <w:b w:val="false"/>
          <w:i w:val="false"/>
          <w:color w:val="000000"/>
          <w:sz w:val="28"/>
        </w:rPr>
        <w:t>
      Ұзынкөл ауданына – 1 948 879,0 мың теңге;</w:t>
      </w:r>
    </w:p>
    <w:bookmarkEnd w:id="31"/>
    <w:bookmarkStart w:name="z38" w:id="32"/>
    <w:p>
      <w:pPr>
        <w:spacing w:after="0"/>
        <w:ind w:left="0"/>
        <w:jc w:val="both"/>
      </w:pPr>
      <w:r>
        <w:rPr>
          <w:rFonts w:ascii="Times New Roman"/>
          <w:b w:val="false"/>
          <w:i w:val="false"/>
          <w:color w:val="000000"/>
          <w:sz w:val="28"/>
        </w:rPr>
        <w:t>
      Федоров ауданына – 1 962 079,0 мың теңге;</w:t>
      </w:r>
    </w:p>
    <w:bookmarkEnd w:id="32"/>
    <w:bookmarkStart w:name="z39" w:id="33"/>
    <w:p>
      <w:pPr>
        <w:spacing w:after="0"/>
        <w:ind w:left="0"/>
        <w:jc w:val="both"/>
      </w:pPr>
      <w:r>
        <w:rPr>
          <w:rFonts w:ascii="Times New Roman"/>
          <w:b w:val="false"/>
          <w:i w:val="false"/>
          <w:color w:val="000000"/>
          <w:sz w:val="28"/>
        </w:rPr>
        <w:t>
      Арқалық қаласына – 2 788 449,0 мың теңге;</w:t>
      </w:r>
    </w:p>
    <w:bookmarkEnd w:id="33"/>
    <w:bookmarkStart w:name="z40" w:id="34"/>
    <w:p>
      <w:pPr>
        <w:spacing w:after="0"/>
        <w:ind w:left="0"/>
        <w:jc w:val="both"/>
      </w:pPr>
      <w:r>
        <w:rPr>
          <w:rFonts w:ascii="Times New Roman"/>
          <w:b w:val="false"/>
          <w:i w:val="false"/>
          <w:color w:val="000000"/>
          <w:sz w:val="28"/>
        </w:rPr>
        <w:t>
      Лисаков қаласына – 752 229,0 мың теңге.</w:t>
      </w:r>
    </w:p>
    <w:bookmarkEnd w:id="34"/>
    <w:bookmarkStart w:name="z41" w:id="35"/>
    <w:p>
      <w:pPr>
        <w:spacing w:after="0"/>
        <w:ind w:left="0"/>
        <w:jc w:val="both"/>
      </w:pPr>
      <w:r>
        <w:rPr>
          <w:rFonts w:ascii="Times New Roman"/>
          <w:b w:val="false"/>
          <w:i w:val="false"/>
          <w:color w:val="000000"/>
          <w:sz w:val="28"/>
        </w:rPr>
        <w:t>
      4. 2021 жылға арналған облыстық бюджетте республикалық бюджеттен ағымдағы нысаналы трансферттер түсімінің көзделгені ескерілсін:</w:t>
      </w:r>
    </w:p>
    <w:bookmarkEnd w:id="35"/>
    <w:bookmarkStart w:name="z42" w:id="36"/>
    <w:p>
      <w:pPr>
        <w:spacing w:after="0"/>
        <w:ind w:left="0"/>
        <w:jc w:val="both"/>
      </w:pPr>
      <w:r>
        <w:rPr>
          <w:rFonts w:ascii="Times New Roman"/>
          <w:b w:val="false"/>
          <w:i w:val="false"/>
          <w:color w:val="000000"/>
          <w:sz w:val="28"/>
        </w:rPr>
        <w:t>
      1) инвестициялық салымдар кезінде агроөнеркәсіптік кешен субъектісі шеккен шығыстардың бір бөлігін өтеуге;</w:t>
      </w:r>
    </w:p>
    <w:bookmarkEnd w:id="36"/>
    <w:bookmarkStart w:name="z43" w:id="37"/>
    <w:p>
      <w:pPr>
        <w:spacing w:after="0"/>
        <w:ind w:left="0"/>
        <w:jc w:val="both"/>
      </w:pPr>
      <w:r>
        <w:rPr>
          <w:rFonts w:ascii="Times New Roman"/>
          <w:b w:val="false"/>
          <w:i w:val="false"/>
          <w:color w:val="000000"/>
          <w:sz w:val="28"/>
        </w:rPr>
        <w:t>
      2) агроөнеркәсіптік кешен субъектілерінің қарыздарын кепілдендіру және сақтандыру шеңберінде субсидиялауға;</w:t>
      </w:r>
    </w:p>
    <w:bookmarkEnd w:id="37"/>
    <w:bookmarkStart w:name="z44" w:id="38"/>
    <w:p>
      <w:pPr>
        <w:spacing w:after="0"/>
        <w:ind w:left="0"/>
        <w:jc w:val="both"/>
      </w:pPr>
      <w:r>
        <w:rPr>
          <w:rFonts w:ascii="Times New Roman"/>
          <w:b w:val="false"/>
          <w:i w:val="false"/>
          <w:color w:val="000000"/>
          <w:sz w:val="28"/>
        </w:rPr>
        <w:t>
      3)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bookmarkEnd w:id="38"/>
    <w:bookmarkStart w:name="z45" w:id="39"/>
    <w:p>
      <w:pPr>
        <w:spacing w:after="0"/>
        <w:ind w:left="0"/>
        <w:jc w:val="both"/>
      </w:pPr>
      <w:r>
        <w:rPr>
          <w:rFonts w:ascii="Times New Roman"/>
          <w:b w:val="false"/>
          <w:i w:val="false"/>
          <w:color w:val="000000"/>
          <w:sz w:val="28"/>
        </w:rPr>
        <w:t>
      4)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bookmarkEnd w:id="39"/>
    <w:bookmarkStart w:name="z46" w:id="40"/>
    <w:p>
      <w:pPr>
        <w:spacing w:after="0"/>
        <w:ind w:left="0"/>
        <w:jc w:val="both"/>
      </w:pPr>
      <w:r>
        <w:rPr>
          <w:rFonts w:ascii="Times New Roman"/>
          <w:b w:val="false"/>
          <w:i w:val="false"/>
          <w:color w:val="000000"/>
          <w:sz w:val="28"/>
        </w:rPr>
        <w:t>
      5)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биоагенттердiң (энтомофагтардың) құнын субсидиялауға;</w:t>
      </w:r>
    </w:p>
    <w:bookmarkEnd w:id="40"/>
    <w:bookmarkStart w:name="z47" w:id="41"/>
    <w:p>
      <w:pPr>
        <w:spacing w:after="0"/>
        <w:ind w:left="0"/>
        <w:jc w:val="both"/>
      </w:pPr>
      <w:r>
        <w:rPr>
          <w:rFonts w:ascii="Times New Roman"/>
          <w:b w:val="false"/>
          <w:i w:val="false"/>
          <w:color w:val="000000"/>
          <w:sz w:val="28"/>
        </w:rPr>
        <w:t>
      6) мемлекеттік атаулы әлеуметтік көмекті төлеуге;</w:t>
      </w:r>
    </w:p>
    <w:bookmarkEnd w:id="41"/>
    <w:bookmarkStart w:name="z48" w:id="42"/>
    <w:p>
      <w:pPr>
        <w:spacing w:after="0"/>
        <w:ind w:left="0"/>
        <w:jc w:val="both"/>
      </w:pPr>
      <w:r>
        <w:rPr>
          <w:rFonts w:ascii="Times New Roman"/>
          <w:b w:val="false"/>
          <w:i w:val="false"/>
          <w:color w:val="000000"/>
          <w:sz w:val="28"/>
        </w:rPr>
        <w:t>
      7) үкіметтік емес ұйымдарда мемлекеттік әлеуметтік тапсырысты орналастыруға;</w:t>
      </w:r>
    </w:p>
    <w:bookmarkEnd w:id="42"/>
    <w:bookmarkStart w:name="z49" w:id="43"/>
    <w:p>
      <w:pPr>
        <w:spacing w:after="0"/>
        <w:ind w:left="0"/>
        <w:jc w:val="both"/>
      </w:pPr>
      <w:r>
        <w:rPr>
          <w:rFonts w:ascii="Times New Roman"/>
          <w:b w:val="false"/>
          <w:i w:val="false"/>
          <w:color w:val="000000"/>
          <w:sz w:val="28"/>
        </w:rPr>
        <w:t>
      8) Қазақстан Республикасында мүгедектердің құқықтарын қамтамасыз етуге және өмір сүру сапасын жақсартуға;</w:t>
      </w:r>
    </w:p>
    <w:bookmarkEnd w:id="43"/>
    <w:bookmarkStart w:name="z50" w:id="44"/>
    <w:p>
      <w:pPr>
        <w:spacing w:after="0"/>
        <w:ind w:left="0"/>
        <w:jc w:val="both"/>
      </w:pPr>
      <w:r>
        <w:rPr>
          <w:rFonts w:ascii="Times New Roman"/>
          <w:b w:val="false"/>
          <w:i w:val="false"/>
          <w:color w:val="000000"/>
          <w:sz w:val="28"/>
        </w:rPr>
        <w:t>
      9) кохлеарлық импланттарға сөйлеу процессорларын ауыстыру және теңшеу жөніндегі көрсетілетін қызметтерге;</w:t>
      </w:r>
    </w:p>
    <w:bookmarkEnd w:id="44"/>
    <w:bookmarkStart w:name="z51" w:id="45"/>
    <w:p>
      <w:pPr>
        <w:spacing w:after="0"/>
        <w:ind w:left="0"/>
        <w:jc w:val="both"/>
      </w:pPr>
      <w:r>
        <w:rPr>
          <w:rFonts w:ascii="Times New Roman"/>
          <w:b w:val="false"/>
          <w:i w:val="false"/>
          <w:color w:val="000000"/>
          <w:sz w:val="28"/>
        </w:rPr>
        <w:t>
      10) мүгедектерді жұмысқа орналастыру үшін арнайы жұмыс орындарын құруға жұмыс берушінің шығындарын субсидиялауға;</w:t>
      </w:r>
    </w:p>
    <w:bookmarkEnd w:id="45"/>
    <w:bookmarkStart w:name="z52" w:id="46"/>
    <w:p>
      <w:pPr>
        <w:spacing w:after="0"/>
        <w:ind w:left="0"/>
        <w:jc w:val="both"/>
      </w:pPr>
      <w:r>
        <w:rPr>
          <w:rFonts w:ascii="Times New Roman"/>
          <w:b w:val="false"/>
          <w:i w:val="false"/>
          <w:color w:val="000000"/>
          <w:sz w:val="28"/>
        </w:rPr>
        <w:t>
      11) еңбек нарығын дамытуға;</w:t>
      </w:r>
    </w:p>
    <w:bookmarkEnd w:id="46"/>
    <w:bookmarkStart w:name="z53" w:id="47"/>
    <w:p>
      <w:pPr>
        <w:spacing w:after="0"/>
        <w:ind w:left="0"/>
        <w:jc w:val="both"/>
      </w:pPr>
      <w:r>
        <w:rPr>
          <w:rFonts w:ascii="Times New Roman"/>
          <w:b w:val="false"/>
          <w:i w:val="false"/>
          <w:color w:val="000000"/>
          <w:sz w:val="28"/>
        </w:rPr>
        <w:t>
      12) мемлекеттік халықты әлеуметтік қорғау ұйымдарында арнаулы әлеуметтік қызмет көрсететін жұмыскерлердің жалақысына қосымша ақылар белгілеуге;</w:t>
      </w:r>
    </w:p>
    <w:bookmarkEnd w:id="47"/>
    <w:bookmarkStart w:name="z54" w:id="48"/>
    <w:p>
      <w:pPr>
        <w:spacing w:after="0"/>
        <w:ind w:left="0"/>
        <w:jc w:val="both"/>
      </w:pPr>
      <w:r>
        <w:rPr>
          <w:rFonts w:ascii="Times New Roman"/>
          <w:b w:val="false"/>
          <w:i w:val="false"/>
          <w:color w:val="000000"/>
          <w:sz w:val="28"/>
        </w:rPr>
        <w:t>
      13) мектепке дейінгі білім беру ұйымдары педагогтерінің еңбегіне ақы төлеуді ұлғайтуға;</w:t>
      </w:r>
    </w:p>
    <w:bookmarkEnd w:id="48"/>
    <w:bookmarkStart w:name="z55" w:id="49"/>
    <w:p>
      <w:pPr>
        <w:spacing w:after="0"/>
        <w:ind w:left="0"/>
        <w:jc w:val="both"/>
      </w:pPr>
      <w:r>
        <w:rPr>
          <w:rFonts w:ascii="Times New Roman"/>
          <w:b w:val="false"/>
          <w:i w:val="false"/>
          <w:color w:val="000000"/>
          <w:sz w:val="28"/>
        </w:rPr>
        <w:t>
      14) мемлекеттік мектепке дейінгі білім беру ұйымдарының дене шынықтыру педагогтеріне сабақтан тыс іс-шараларды өткізгені үшін қосымша ақы төлеуге;</w:t>
      </w:r>
    </w:p>
    <w:bookmarkEnd w:id="49"/>
    <w:bookmarkStart w:name="z56" w:id="50"/>
    <w:p>
      <w:pPr>
        <w:spacing w:after="0"/>
        <w:ind w:left="0"/>
        <w:jc w:val="both"/>
      </w:pPr>
      <w:r>
        <w:rPr>
          <w:rFonts w:ascii="Times New Roman"/>
          <w:b w:val="false"/>
          <w:i w:val="false"/>
          <w:color w:val="000000"/>
          <w:sz w:val="28"/>
        </w:rPr>
        <w:t>
      15) мемлекеттік мектепке дейінгі білім беру ұйымдарының педагогтеріне біліктілік санаты үшін қосымша ақы төлеуге;</w:t>
      </w:r>
    </w:p>
    <w:bookmarkEnd w:id="50"/>
    <w:bookmarkStart w:name="z57" w:id="51"/>
    <w:p>
      <w:pPr>
        <w:spacing w:after="0"/>
        <w:ind w:left="0"/>
        <w:jc w:val="both"/>
      </w:pPr>
      <w:r>
        <w:rPr>
          <w:rFonts w:ascii="Times New Roman"/>
          <w:b w:val="false"/>
          <w:i w:val="false"/>
          <w:color w:val="000000"/>
          <w:sz w:val="28"/>
        </w:rPr>
        <w:t>
      16) мемлекеттік орта білім беру ұйымдарында жан басына шаққандағы қаржыландыруды іске асыруға;</w:t>
      </w:r>
    </w:p>
    <w:bookmarkEnd w:id="51"/>
    <w:bookmarkStart w:name="z58" w:id="52"/>
    <w:p>
      <w:pPr>
        <w:spacing w:after="0"/>
        <w:ind w:left="0"/>
        <w:jc w:val="both"/>
      </w:pPr>
      <w:r>
        <w:rPr>
          <w:rFonts w:ascii="Times New Roman"/>
          <w:b w:val="false"/>
          <w:i w:val="false"/>
          <w:color w:val="000000"/>
          <w:sz w:val="28"/>
        </w:rPr>
        <w:t>
      17) ересектерге арналған қосымша білім беру ұйымдарын қоспағанда, мемлекеттік білім беру ұйымдары педагогтерінің еңбегіне ақы төлеуді ұлғайтуға;</w:t>
      </w:r>
    </w:p>
    <w:bookmarkEnd w:id="52"/>
    <w:bookmarkStart w:name="z59" w:id="53"/>
    <w:p>
      <w:pPr>
        <w:spacing w:after="0"/>
        <w:ind w:left="0"/>
        <w:jc w:val="both"/>
      </w:pPr>
      <w:r>
        <w:rPr>
          <w:rFonts w:ascii="Times New Roman"/>
          <w:b w:val="false"/>
          <w:i w:val="false"/>
          <w:color w:val="000000"/>
          <w:sz w:val="28"/>
        </w:rPr>
        <w:t>
      18) ересектерге арналған қосымша білім беру ұйымдарын қоспағанда, мемлекеттік білім беру ұйымдарының педагогтеріне біліктілік санаты үшін қосымша ақы төлеуге;</w:t>
      </w:r>
    </w:p>
    <w:bookmarkEnd w:id="53"/>
    <w:bookmarkStart w:name="z60" w:id="54"/>
    <w:p>
      <w:pPr>
        <w:spacing w:after="0"/>
        <w:ind w:left="0"/>
        <w:jc w:val="both"/>
      </w:pPr>
      <w:r>
        <w:rPr>
          <w:rFonts w:ascii="Times New Roman"/>
          <w:b w:val="false"/>
          <w:i w:val="false"/>
          <w:color w:val="000000"/>
          <w:sz w:val="28"/>
        </w:rPr>
        <w:t>
      19) мемлекеттік орта білім беру ұйымдарының дене шынықтыру педагогтеріне сабақтан тыс іс-шараларды өткізгені үшін қосымша ақы төлеуге;</w:t>
      </w:r>
    </w:p>
    <w:bookmarkEnd w:id="54"/>
    <w:bookmarkStart w:name="z61" w:id="55"/>
    <w:p>
      <w:pPr>
        <w:spacing w:after="0"/>
        <w:ind w:left="0"/>
        <w:jc w:val="both"/>
      </w:pPr>
      <w:r>
        <w:rPr>
          <w:rFonts w:ascii="Times New Roman"/>
          <w:b w:val="false"/>
          <w:i w:val="false"/>
          <w:color w:val="000000"/>
          <w:sz w:val="28"/>
        </w:rPr>
        <w:t>
      20) мемлекеттік орта білім беру ұйымдарының әдістемелік орталықтарының (кабинеттерінің) әдіскерлеріне магистр дәрежесі үшін қосымша ақы төлеуге;</w:t>
      </w:r>
    </w:p>
    <w:bookmarkEnd w:id="55"/>
    <w:bookmarkStart w:name="z62" w:id="56"/>
    <w:p>
      <w:pPr>
        <w:spacing w:after="0"/>
        <w:ind w:left="0"/>
        <w:jc w:val="both"/>
      </w:pPr>
      <w:r>
        <w:rPr>
          <w:rFonts w:ascii="Times New Roman"/>
          <w:b w:val="false"/>
          <w:i w:val="false"/>
          <w:color w:val="000000"/>
          <w:sz w:val="28"/>
        </w:rPr>
        <w:t>
      21) мемлекеттік техникалық және кәсіптік, орта білімнен кейінгі білім беру ұйымдарының дене шынықтыру педагогтеріне сабақтан тыс іс-шараларды өткізгені үшін қосымша ақы төлеуге;</w:t>
      </w:r>
    </w:p>
    <w:bookmarkEnd w:id="56"/>
    <w:bookmarkStart w:name="z63" w:id="57"/>
    <w:p>
      <w:pPr>
        <w:spacing w:after="0"/>
        <w:ind w:left="0"/>
        <w:jc w:val="both"/>
      </w:pPr>
      <w:r>
        <w:rPr>
          <w:rFonts w:ascii="Times New Roman"/>
          <w:b w:val="false"/>
          <w:i w:val="false"/>
          <w:color w:val="000000"/>
          <w:sz w:val="28"/>
        </w:rPr>
        <w:t>
      22) "Жас маман" жобасы шеңберінде колледждер үшін жабдықтар сатып алуға;</w:t>
      </w:r>
    </w:p>
    <w:bookmarkEnd w:id="57"/>
    <w:bookmarkStart w:name="z64" w:id="58"/>
    <w:p>
      <w:pPr>
        <w:spacing w:after="0"/>
        <w:ind w:left="0"/>
        <w:jc w:val="both"/>
      </w:pPr>
      <w:r>
        <w:rPr>
          <w:rFonts w:ascii="Times New Roman"/>
          <w:b w:val="false"/>
          <w:i w:val="false"/>
          <w:color w:val="000000"/>
          <w:sz w:val="28"/>
        </w:rPr>
        <w:t>
      23) мемлекеттік техникалық және кәсіптік, орта білімнен кейінгі білім беру ұйымдары педагогтерінің еңбегіне ақы төлеуді ұлғайтуға;</w:t>
      </w:r>
    </w:p>
    <w:bookmarkEnd w:id="58"/>
    <w:bookmarkStart w:name="z65" w:id="59"/>
    <w:p>
      <w:pPr>
        <w:spacing w:after="0"/>
        <w:ind w:left="0"/>
        <w:jc w:val="both"/>
      </w:pPr>
      <w:r>
        <w:rPr>
          <w:rFonts w:ascii="Times New Roman"/>
          <w:b w:val="false"/>
          <w:i w:val="false"/>
          <w:color w:val="000000"/>
          <w:sz w:val="28"/>
        </w:rPr>
        <w:t>
      24) мемлекеттік техникалық және кәсіптік, орта білімнен кейінгі білім беру ұйымдарының педагогтеріне біліктілік санаты үшін қосымша ақы төлеуге;</w:t>
      </w:r>
    </w:p>
    <w:bookmarkEnd w:id="59"/>
    <w:bookmarkStart w:name="z66" w:id="60"/>
    <w:p>
      <w:pPr>
        <w:spacing w:after="0"/>
        <w:ind w:left="0"/>
        <w:jc w:val="both"/>
      </w:pPr>
      <w:r>
        <w:rPr>
          <w:rFonts w:ascii="Times New Roman"/>
          <w:b w:val="false"/>
          <w:i w:val="false"/>
          <w:color w:val="000000"/>
          <w:sz w:val="28"/>
        </w:rPr>
        <w:t>
      25) көпбалалы және аз қамтылған отбасылардың балалары үшін жоғары білімі бар мамандарды даярлауға мемлекеттік білім беру тапсырысын орналастыруға;</w:t>
      </w:r>
    </w:p>
    <w:bookmarkEnd w:id="60"/>
    <w:bookmarkStart w:name="z67" w:id="61"/>
    <w:p>
      <w:pPr>
        <w:spacing w:after="0"/>
        <w:ind w:left="0"/>
        <w:jc w:val="both"/>
      </w:pPr>
      <w:r>
        <w:rPr>
          <w:rFonts w:ascii="Times New Roman"/>
          <w:b w:val="false"/>
          <w:i w:val="false"/>
          <w:color w:val="000000"/>
          <w:sz w:val="28"/>
        </w:rPr>
        <w:t>
      26) медициналық ұйымның жыныстық құмарлықты төмендететін, сот шешімі негізінде жүзеге асырылатын іс-шараларды өткізуіне;</w:t>
      </w:r>
    </w:p>
    <w:bookmarkEnd w:id="61"/>
    <w:bookmarkStart w:name="z68" w:id="62"/>
    <w:p>
      <w:pPr>
        <w:spacing w:after="0"/>
        <w:ind w:left="0"/>
        <w:jc w:val="both"/>
      </w:pPr>
      <w:r>
        <w:rPr>
          <w:rFonts w:ascii="Times New Roman"/>
          <w:b w:val="false"/>
          <w:i w:val="false"/>
          <w:color w:val="000000"/>
          <w:sz w:val="28"/>
        </w:rPr>
        <w:t>
      27) қаржы лизингі шарттарымен сатып алынған санитариялық көлік бойынша лизинг төлемдерін өтеуге;</w:t>
      </w:r>
    </w:p>
    <w:bookmarkEnd w:id="62"/>
    <w:bookmarkStart w:name="z69" w:id="63"/>
    <w:p>
      <w:pPr>
        <w:spacing w:after="0"/>
        <w:ind w:left="0"/>
        <w:jc w:val="both"/>
      </w:pPr>
      <w:r>
        <w:rPr>
          <w:rFonts w:ascii="Times New Roman"/>
          <w:b w:val="false"/>
          <w:i w:val="false"/>
          <w:color w:val="000000"/>
          <w:sz w:val="28"/>
        </w:rPr>
        <w:t>
      28) вакциналарды және басқа да иммундық-биологиялық препараттарды сатып алуға;</w:t>
      </w:r>
    </w:p>
    <w:bookmarkEnd w:id="63"/>
    <w:bookmarkStart w:name="z70" w:id="64"/>
    <w:p>
      <w:pPr>
        <w:spacing w:after="0"/>
        <w:ind w:left="0"/>
        <w:jc w:val="both"/>
      </w:pPr>
      <w:r>
        <w:rPr>
          <w:rFonts w:ascii="Times New Roman"/>
          <w:b w:val="false"/>
          <w:i w:val="false"/>
          <w:color w:val="000000"/>
          <w:sz w:val="28"/>
        </w:rPr>
        <w:t>
      29) саламатты өмір салтын насихаттауға;</w:t>
      </w:r>
    </w:p>
    <w:bookmarkEnd w:id="64"/>
    <w:bookmarkStart w:name="z71" w:id="65"/>
    <w:p>
      <w:pPr>
        <w:spacing w:after="0"/>
        <w:ind w:left="0"/>
        <w:jc w:val="both"/>
      </w:pPr>
      <w:r>
        <w:rPr>
          <w:rFonts w:ascii="Times New Roman"/>
          <w:b w:val="false"/>
          <w:i w:val="false"/>
          <w:color w:val="000000"/>
          <w:sz w:val="28"/>
        </w:rPr>
        <w:t>
      30) ЖИТС профилактикасы және оған қарсы күрес жөніндегі іс-шараларды іске асыруға;</w:t>
      </w:r>
    </w:p>
    <w:bookmarkEnd w:id="65"/>
    <w:bookmarkStart w:name="z72" w:id="66"/>
    <w:p>
      <w:pPr>
        <w:spacing w:after="0"/>
        <w:ind w:left="0"/>
        <w:jc w:val="both"/>
      </w:pPr>
      <w:r>
        <w:rPr>
          <w:rFonts w:ascii="Times New Roman"/>
          <w:b w:val="false"/>
          <w:i w:val="false"/>
          <w:color w:val="000000"/>
          <w:sz w:val="28"/>
        </w:rPr>
        <w:t>
      31) техникалық және кәсіптік, орта білімнен кейінгі білім беру ұйымдарындағы білім алушыларға мемлекеттік стипендия мөлшерін ұлғайтуға;</w:t>
      </w:r>
    </w:p>
    <w:bookmarkEnd w:id="66"/>
    <w:bookmarkStart w:name="z73" w:id="67"/>
    <w:p>
      <w:pPr>
        <w:spacing w:after="0"/>
        <w:ind w:left="0"/>
        <w:jc w:val="both"/>
      </w:pPr>
      <w:r>
        <w:rPr>
          <w:rFonts w:ascii="Times New Roman"/>
          <w:b w:val="false"/>
          <w:i w:val="false"/>
          <w:color w:val="000000"/>
          <w:sz w:val="28"/>
        </w:rPr>
        <w:t>
      32) жергілікті атқарушы органдардың денсаулық сақтау саласындағы ұйымдары қызметкерлерінің жалақысын көтеруге;</w:t>
      </w:r>
    </w:p>
    <w:bookmarkEnd w:id="67"/>
    <w:bookmarkStart w:name="z74" w:id="68"/>
    <w:p>
      <w:pPr>
        <w:spacing w:after="0"/>
        <w:ind w:left="0"/>
        <w:jc w:val="both"/>
      </w:pPr>
      <w:r>
        <w:rPr>
          <w:rFonts w:ascii="Times New Roman"/>
          <w:b w:val="false"/>
          <w:i w:val="false"/>
          <w:color w:val="000000"/>
          <w:sz w:val="28"/>
        </w:rPr>
        <w:t>
      33)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bookmarkEnd w:id="68"/>
    <w:bookmarkStart w:name="z75" w:id="69"/>
    <w:p>
      <w:pPr>
        <w:spacing w:after="0"/>
        <w:ind w:left="0"/>
        <w:jc w:val="both"/>
      </w:pPr>
      <w:r>
        <w:rPr>
          <w:rFonts w:ascii="Times New Roman"/>
          <w:b w:val="false"/>
          <w:i w:val="false"/>
          <w:color w:val="000000"/>
          <w:sz w:val="28"/>
        </w:rPr>
        <w:t>
      34) дене шынықтыру және спорт саласындағы мемлекеттік орта және қосымша білім беру ұйымдары педагогтерінің еңбегіне ақы төлеуді ұлғайтуға;</w:t>
      </w:r>
    </w:p>
    <w:bookmarkEnd w:id="69"/>
    <w:bookmarkStart w:name="z76" w:id="70"/>
    <w:p>
      <w:pPr>
        <w:spacing w:after="0"/>
        <w:ind w:left="0"/>
        <w:jc w:val="both"/>
      </w:pPr>
      <w:r>
        <w:rPr>
          <w:rFonts w:ascii="Times New Roman"/>
          <w:b w:val="false"/>
          <w:i w:val="false"/>
          <w:color w:val="000000"/>
          <w:sz w:val="28"/>
        </w:rPr>
        <w:t xml:space="preserve">
      35) Қазақстан Республикасы Үкіметінің 2019 жылғы 24 желтоқсандағы № 968 "Бизнестің жол картасы-2025" бизнесті қолдау мен дамытудың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картасы-2025" бизнесті қолдау мен дамытудың мемлекеттік бағдарламасы (бұдан әрі – Бизнестің жол картасы - 2025) шеңберінде жаңа бизнес-идеяларды іске асыру үшін жас кәсіпкерлерге мемлекеттік гранттар беруге;</w:t>
      </w:r>
    </w:p>
    <w:bookmarkEnd w:id="70"/>
    <w:bookmarkStart w:name="z77" w:id="71"/>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Бизнестің жол картасы-2025</w:t>
      </w:r>
      <w:r>
        <w:rPr>
          <w:rFonts w:ascii="Times New Roman"/>
          <w:b w:val="false"/>
          <w:i w:val="false"/>
          <w:color w:val="000000"/>
          <w:sz w:val="28"/>
        </w:rPr>
        <w:t xml:space="preserve"> және Басым жобаларды кредиттеу тетігі шеңберінде кредиттер бойынша сыйақы мөлшерлемесін субсидиялауға және кепілдендіруге;</w:t>
      </w:r>
    </w:p>
    <w:bookmarkEnd w:id="71"/>
    <w:bookmarkStart w:name="z78" w:id="72"/>
    <w:p>
      <w:pPr>
        <w:spacing w:after="0"/>
        <w:ind w:left="0"/>
        <w:jc w:val="both"/>
      </w:pPr>
      <w:r>
        <w:rPr>
          <w:rFonts w:ascii="Times New Roman"/>
          <w:b w:val="false"/>
          <w:i w:val="false"/>
          <w:color w:val="000000"/>
          <w:sz w:val="28"/>
        </w:rPr>
        <w:t>
      37) көлiк инфрақұрылымының басым жобаларын қаржыландыруға.</w:t>
      </w:r>
    </w:p>
    <w:bookmarkEnd w:id="72"/>
    <w:bookmarkStart w:name="z79" w:id="73"/>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33) тармақшаларында</w:t>
      </w:r>
      <w:r>
        <w:rPr>
          <w:rFonts w:ascii="Times New Roman"/>
          <w:b w:val="false"/>
          <w:i w:val="false"/>
          <w:color w:val="000000"/>
          <w:sz w:val="28"/>
        </w:rPr>
        <w:t xml:space="preserve"> көзделген трансферттерді бөлу, Қостанай облысы әкімдігі қаулысының негізінде жүзеге асырылады.</w:t>
      </w:r>
    </w:p>
    <w:bookmarkEnd w:id="73"/>
    <w:bookmarkStart w:name="z80" w:id="74"/>
    <w:p>
      <w:pPr>
        <w:spacing w:after="0"/>
        <w:ind w:left="0"/>
        <w:jc w:val="both"/>
      </w:pPr>
      <w:r>
        <w:rPr>
          <w:rFonts w:ascii="Times New Roman"/>
          <w:b w:val="false"/>
          <w:i w:val="false"/>
          <w:color w:val="000000"/>
          <w:sz w:val="28"/>
        </w:rPr>
        <w:t>
      5. 2021 жылға арналған облыстық бюджетте облыстық бюджеттен республикалық бюджетке 9 531 028,0 мың теңге сомасында қайтарудың көзделгені ескерілсін.</w:t>
      </w:r>
    </w:p>
    <w:bookmarkEnd w:id="74"/>
    <w:bookmarkStart w:name="z81" w:id="75"/>
    <w:p>
      <w:pPr>
        <w:spacing w:after="0"/>
        <w:ind w:left="0"/>
        <w:jc w:val="both"/>
      </w:pPr>
      <w:r>
        <w:rPr>
          <w:rFonts w:ascii="Times New Roman"/>
          <w:b w:val="false"/>
          <w:i w:val="false"/>
          <w:color w:val="000000"/>
          <w:sz w:val="28"/>
        </w:rPr>
        <w:t>
      6. 2021 жылға арналған облыстық бюджетте Қазақстан Республикасының Ұлттық қорынан ағымдағы нысаналы трансферттер түсімінің көзделгені ескерілсін:</w:t>
      </w:r>
    </w:p>
    <w:bookmarkEnd w:id="75"/>
    <w:bookmarkStart w:name="z82" w:id="76"/>
    <w:p>
      <w:pPr>
        <w:spacing w:after="0"/>
        <w:ind w:left="0"/>
        <w:jc w:val="both"/>
      </w:pPr>
      <w:r>
        <w:rPr>
          <w:rFonts w:ascii="Times New Roman"/>
          <w:b w:val="false"/>
          <w:i w:val="false"/>
          <w:color w:val="000000"/>
          <w:sz w:val="28"/>
        </w:rPr>
        <w:t>
      1) "Ауыл-Ел бесігі" жобасы шеңберінде ауылдық елдi мекендердегі әлеуметтік және инженерлік инфрақұрылым жөніндегі іс-шараларды іске асыруға;</w:t>
      </w:r>
    </w:p>
    <w:bookmarkEnd w:id="76"/>
    <w:bookmarkStart w:name="z83" w:id="77"/>
    <w:p>
      <w:pPr>
        <w:spacing w:after="0"/>
        <w:ind w:left="0"/>
        <w:jc w:val="both"/>
      </w:pPr>
      <w:r>
        <w:rPr>
          <w:rFonts w:ascii="Times New Roman"/>
          <w:b w:val="false"/>
          <w:i w:val="false"/>
          <w:color w:val="000000"/>
          <w:sz w:val="28"/>
        </w:rPr>
        <w:t>
      2) халықтың әлеуметтік жағынан әлсіз топтарына және (немесе) аз қамтылған көпбалалы отбасыларға коммуналдық тұрғын үй қорының тұрғынжайын сатып алуға.</w:t>
      </w:r>
    </w:p>
    <w:bookmarkEnd w:id="77"/>
    <w:bookmarkStart w:name="z84" w:id="78"/>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трансферттерді бөлу, Қостанай облысы әкімдігі қаулысының негізінде жүзеге асырылады.</w:t>
      </w:r>
    </w:p>
    <w:bookmarkEnd w:id="78"/>
    <w:bookmarkStart w:name="z85" w:id="79"/>
    <w:p>
      <w:pPr>
        <w:spacing w:after="0"/>
        <w:ind w:left="0"/>
        <w:jc w:val="both"/>
      </w:pPr>
      <w:r>
        <w:rPr>
          <w:rFonts w:ascii="Times New Roman"/>
          <w:b w:val="false"/>
          <w:i w:val="false"/>
          <w:color w:val="000000"/>
          <w:sz w:val="28"/>
        </w:rPr>
        <w:t>
      7. 2021 жылға арналған облыстық бюджетте нәтижелі жұмыспен қамтуды және жаппай кәсіпкерлікті дамытуға республикалық бюджеттен кредиттер сомалары түсімінің көзделгені ескерілсін.</w:t>
      </w:r>
    </w:p>
    <w:bookmarkEnd w:id="79"/>
    <w:bookmarkStart w:name="z86" w:id="80"/>
    <w:p>
      <w:pPr>
        <w:spacing w:after="0"/>
        <w:ind w:left="0"/>
        <w:jc w:val="both"/>
      </w:pPr>
      <w:r>
        <w:rPr>
          <w:rFonts w:ascii="Times New Roman"/>
          <w:b w:val="false"/>
          <w:i w:val="false"/>
          <w:color w:val="000000"/>
          <w:sz w:val="28"/>
        </w:rPr>
        <w:t>
      8. 2021 жылға арналған облыстық бюджетте мамандарды әлеуметтік қолдау шараларын іске асыру үшін жергілікті атқарушы органдарға кредиттер сомалары түсімінің көзделгені ескерілсін.</w:t>
      </w:r>
    </w:p>
    <w:bookmarkEnd w:id="80"/>
    <w:bookmarkStart w:name="z87" w:id="81"/>
    <w:p>
      <w:pPr>
        <w:spacing w:after="0"/>
        <w:ind w:left="0"/>
        <w:jc w:val="both"/>
      </w:pPr>
      <w:r>
        <w:rPr>
          <w:rFonts w:ascii="Times New Roman"/>
          <w:b w:val="false"/>
          <w:i w:val="false"/>
          <w:color w:val="000000"/>
          <w:sz w:val="28"/>
        </w:rPr>
        <w:t>
      Көрсетілген кредиттер сомаларын бөлу, Қостанай облысы әкімдігі қаулысының негізінде жүзеге асырылады.</w:t>
      </w:r>
    </w:p>
    <w:bookmarkEnd w:id="81"/>
    <w:bookmarkStart w:name="z88" w:id="82"/>
    <w:p>
      <w:pPr>
        <w:spacing w:after="0"/>
        <w:ind w:left="0"/>
        <w:jc w:val="both"/>
      </w:pPr>
      <w:r>
        <w:rPr>
          <w:rFonts w:ascii="Times New Roman"/>
          <w:b w:val="false"/>
          <w:i w:val="false"/>
          <w:color w:val="000000"/>
          <w:sz w:val="28"/>
        </w:rPr>
        <w:t>
      9. 2021 жылға арналған облыстық бюджетте республикалық бюджеттен облыстық орталықтарда және моноқалаларда кәсіпкерлікті дамытуға жәрдемдесуге республикалық бюджеттен кредиттер сомалары түсімінің көзделгені ескерілсін.</w:t>
      </w:r>
    </w:p>
    <w:bookmarkEnd w:id="82"/>
    <w:bookmarkStart w:name="z89" w:id="83"/>
    <w:p>
      <w:pPr>
        <w:spacing w:after="0"/>
        <w:ind w:left="0"/>
        <w:jc w:val="both"/>
      </w:pPr>
      <w:r>
        <w:rPr>
          <w:rFonts w:ascii="Times New Roman"/>
          <w:b w:val="false"/>
          <w:i w:val="false"/>
          <w:color w:val="000000"/>
          <w:sz w:val="28"/>
        </w:rPr>
        <w:t>
      10. 2021 жылға арналған облыстық бюджетте республикалық бюджеттен нысаналы трансферттер түсімінің көзделгені ескерілсін:</w:t>
      </w:r>
    </w:p>
    <w:bookmarkEnd w:id="83"/>
    <w:bookmarkStart w:name="z90" w:id="84"/>
    <w:p>
      <w:pPr>
        <w:spacing w:after="0"/>
        <w:ind w:left="0"/>
        <w:jc w:val="both"/>
      </w:pPr>
      <w:r>
        <w:rPr>
          <w:rFonts w:ascii="Times New Roman"/>
          <w:b w:val="false"/>
          <w:i w:val="false"/>
          <w:color w:val="000000"/>
          <w:sz w:val="28"/>
        </w:rPr>
        <w:t xml:space="preserve">
      1) Қазақстан Республикасы Үкіметінің 2019 жылғы 31 желтоқсандағы № 1054 "Тұрғын үй-коммуналдық дамудың 2020-2025 жылдарға арналған "Нұрлы жер" мемлекеттік бағдарламасын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үй-коммуналдық дамудың 2020-2025 жылдарға арналған "Нұрлы жер" </w:t>
      </w:r>
      <w:r>
        <w:rPr>
          <w:rFonts w:ascii="Times New Roman"/>
          <w:b w:val="false"/>
          <w:i w:val="false"/>
          <w:color w:val="000000"/>
          <w:sz w:val="28"/>
        </w:rPr>
        <w:t>мемлекеттік бағдарламасының</w:t>
      </w:r>
      <w:r>
        <w:rPr>
          <w:rFonts w:ascii="Times New Roman"/>
          <w:b w:val="false"/>
          <w:i w:val="false"/>
          <w:color w:val="000000"/>
          <w:sz w:val="28"/>
        </w:rPr>
        <w:t xml:space="preserve"> (бұдан әрі – "2020-2025 жылдарға арналған "Нұрлы жер") шеңберінде инженерлiк-коммуникациялық инфрақұрылымды дамытуға және (немесе) жайластыруға;</w:t>
      </w:r>
    </w:p>
    <w:bookmarkEnd w:id="84"/>
    <w:bookmarkStart w:name="z91" w:id="85"/>
    <w:p>
      <w:pPr>
        <w:spacing w:after="0"/>
        <w:ind w:left="0"/>
        <w:jc w:val="both"/>
      </w:pPr>
      <w:r>
        <w:rPr>
          <w:rFonts w:ascii="Times New Roman"/>
          <w:b w:val="false"/>
          <w:i w:val="false"/>
          <w:color w:val="000000"/>
          <w:sz w:val="28"/>
        </w:rPr>
        <w:t xml:space="preserve">
      2) "2020-2025 жылдарға арналған "Нұрлы жер" </w:t>
      </w:r>
      <w:r>
        <w:rPr>
          <w:rFonts w:ascii="Times New Roman"/>
          <w:b w:val="false"/>
          <w:i w:val="false"/>
          <w:color w:val="000000"/>
          <w:sz w:val="28"/>
        </w:rPr>
        <w:t>бағдарламасы</w:t>
      </w:r>
      <w:r>
        <w:rPr>
          <w:rFonts w:ascii="Times New Roman"/>
          <w:b w:val="false"/>
          <w:i w:val="false"/>
          <w:color w:val="000000"/>
          <w:sz w:val="28"/>
        </w:rPr>
        <w:t xml:space="preserve"> шеңберінде қалаларда сумен жабдықтау және су бұру жүйелерін дамытуға;</w:t>
      </w:r>
    </w:p>
    <w:bookmarkEnd w:id="85"/>
    <w:bookmarkStart w:name="z92" w:id="86"/>
    <w:p>
      <w:pPr>
        <w:spacing w:after="0"/>
        <w:ind w:left="0"/>
        <w:jc w:val="both"/>
      </w:pPr>
      <w:r>
        <w:rPr>
          <w:rFonts w:ascii="Times New Roman"/>
          <w:b w:val="false"/>
          <w:i w:val="false"/>
          <w:color w:val="000000"/>
          <w:sz w:val="28"/>
        </w:rPr>
        <w:t xml:space="preserve">
      3) "2020-2025 жылдарға арналған "Нұрлы жер" </w:t>
      </w:r>
      <w:r>
        <w:rPr>
          <w:rFonts w:ascii="Times New Roman"/>
          <w:b w:val="false"/>
          <w:i w:val="false"/>
          <w:color w:val="000000"/>
          <w:sz w:val="28"/>
        </w:rPr>
        <w:t>бағдарламасы</w:t>
      </w:r>
      <w:r>
        <w:rPr>
          <w:rFonts w:ascii="Times New Roman"/>
          <w:b w:val="false"/>
          <w:i w:val="false"/>
          <w:color w:val="000000"/>
          <w:sz w:val="28"/>
        </w:rPr>
        <w:t xml:space="preserve"> шеңберінде ауылдық елді мекендерде сумен жабдықтау және су бұру жүйелерін дамытуға;</w:t>
      </w:r>
    </w:p>
    <w:bookmarkEnd w:id="86"/>
    <w:bookmarkStart w:name="z93" w:id="87"/>
    <w:p>
      <w:pPr>
        <w:spacing w:after="0"/>
        <w:ind w:left="0"/>
        <w:jc w:val="both"/>
      </w:pPr>
      <w:r>
        <w:rPr>
          <w:rFonts w:ascii="Times New Roman"/>
          <w:b w:val="false"/>
          <w:i w:val="false"/>
          <w:color w:val="000000"/>
          <w:sz w:val="28"/>
        </w:rPr>
        <w:t>
      4) газ-көліктік жүйесін дамытуға.</w:t>
      </w:r>
    </w:p>
    <w:bookmarkEnd w:id="87"/>
    <w:bookmarkStart w:name="z94" w:id="88"/>
    <w:p>
      <w:pPr>
        <w:spacing w:after="0"/>
        <w:ind w:left="0"/>
        <w:jc w:val="both"/>
      </w:pPr>
      <w:r>
        <w:rPr>
          <w:rFonts w:ascii="Times New Roman"/>
          <w:b w:val="false"/>
          <w:i w:val="false"/>
          <w:color w:val="000000"/>
          <w:sz w:val="28"/>
        </w:rPr>
        <w:t>
      Көрсетілген трансферттерді бөлу, Қостанай облысы әкімдігі қаулысының негізінде (осы тармақтың 4) тармақшасында көзделген нысаналы трансферттерді қоспағанда) жүзеге асырылады.</w:t>
      </w:r>
    </w:p>
    <w:bookmarkEnd w:id="88"/>
    <w:bookmarkStart w:name="z95" w:id="89"/>
    <w:p>
      <w:pPr>
        <w:spacing w:after="0"/>
        <w:ind w:left="0"/>
        <w:jc w:val="both"/>
      </w:pPr>
      <w:r>
        <w:rPr>
          <w:rFonts w:ascii="Times New Roman"/>
          <w:b w:val="false"/>
          <w:i w:val="false"/>
          <w:color w:val="000000"/>
          <w:sz w:val="28"/>
        </w:rPr>
        <w:t>
      11. 2021 жылға арналған облыстық бюджетте Қазақстан Республикасының Ұлттық қорынан нысаналы трансферттер түсімінің көзделгені ескерілсін:</w:t>
      </w:r>
    </w:p>
    <w:bookmarkEnd w:id="89"/>
    <w:bookmarkStart w:name="z96" w:id="90"/>
    <w:p>
      <w:pPr>
        <w:spacing w:after="0"/>
        <w:ind w:left="0"/>
        <w:jc w:val="both"/>
      </w:pPr>
      <w:r>
        <w:rPr>
          <w:rFonts w:ascii="Times New Roman"/>
          <w:b w:val="false"/>
          <w:i w:val="false"/>
          <w:color w:val="000000"/>
          <w:sz w:val="28"/>
        </w:rPr>
        <w:t xml:space="preserve">
      1) "2020-2025 жылдарға арналған "Нұрлы жер" </w:t>
      </w:r>
      <w:r>
        <w:rPr>
          <w:rFonts w:ascii="Times New Roman"/>
          <w:b w:val="false"/>
          <w:i w:val="false"/>
          <w:color w:val="000000"/>
          <w:sz w:val="28"/>
        </w:rPr>
        <w:t>бағдарламасы</w:t>
      </w:r>
      <w:r>
        <w:rPr>
          <w:rFonts w:ascii="Times New Roman"/>
          <w:b w:val="false"/>
          <w:i w:val="false"/>
          <w:color w:val="000000"/>
          <w:sz w:val="28"/>
        </w:rPr>
        <w:t xml:space="preserve"> шеңберінде коммуналдық тұрғын үй қорының тұрғын үйін салуға және (немесе) реконструкциялауға (халықтың әлеуметтік-осал топтары үшін);</w:t>
      </w:r>
    </w:p>
    <w:bookmarkEnd w:id="90"/>
    <w:bookmarkStart w:name="z97" w:id="91"/>
    <w:p>
      <w:pPr>
        <w:spacing w:after="0"/>
        <w:ind w:left="0"/>
        <w:jc w:val="both"/>
      </w:pPr>
      <w:r>
        <w:rPr>
          <w:rFonts w:ascii="Times New Roman"/>
          <w:b w:val="false"/>
          <w:i w:val="false"/>
          <w:color w:val="000000"/>
          <w:sz w:val="28"/>
        </w:rPr>
        <w:t xml:space="preserve">
      2) "2020-2025 жылдарға арналған "Нұрлы жер" </w:t>
      </w:r>
      <w:r>
        <w:rPr>
          <w:rFonts w:ascii="Times New Roman"/>
          <w:b w:val="false"/>
          <w:i w:val="false"/>
          <w:color w:val="000000"/>
          <w:sz w:val="28"/>
        </w:rPr>
        <w:t>бағдарламасы</w:t>
      </w:r>
      <w:r>
        <w:rPr>
          <w:rFonts w:ascii="Times New Roman"/>
          <w:b w:val="false"/>
          <w:i w:val="false"/>
          <w:color w:val="000000"/>
          <w:sz w:val="28"/>
        </w:rPr>
        <w:t xml:space="preserve"> шеңберінде инженерлiк-коммуникациялық инфрақұрылымды дамытуға және (немесе) жайластыруға;</w:t>
      </w:r>
    </w:p>
    <w:bookmarkEnd w:id="91"/>
    <w:bookmarkStart w:name="z98" w:id="92"/>
    <w:p>
      <w:pPr>
        <w:spacing w:after="0"/>
        <w:ind w:left="0"/>
        <w:jc w:val="both"/>
      </w:pPr>
      <w:r>
        <w:rPr>
          <w:rFonts w:ascii="Times New Roman"/>
          <w:b w:val="false"/>
          <w:i w:val="false"/>
          <w:color w:val="000000"/>
          <w:sz w:val="28"/>
        </w:rPr>
        <w:t xml:space="preserve">
      3) "2020-2025 жылдарға арналған "Нұрлы жер" </w:t>
      </w:r>
      <w:r>
        <w:rPr>
          <w:rFonts w:ascii="Times New Roman"/>
          <w:b w:val="false"/>
          <w:i w:val="false"/>
          <w:color w:val="000000"/>
          <w:sz w:val="28"/>
        </w:rPr>
        <w:t>бағдарламасы</w:t>
      </w:r>
      <w:r>
        <w:rPr>
          <w:rFonts w:ascii="Times New Roman"/>
          <w:b w:val="false"/>
          <w:i w:val="false"/>
          <w:color w:val="000000"/>
          <w:sz w:val="28"/>
        </w:rPr>
        <w:t xml:space="preserve"> шеңберінде сумен жабдықтау және су бұру жүйелерін дамытуға;</w:t>
      </w:r>
    </w:p>
    <w:bookmarkEnd w:id="92"/>
    <w:bookmarkStart w:name="z99" w:id="93"/>
    <w:p>
      <w:pPr>
        <w:spacing w:after="0"/>
        <w:ind w:left="0"/>
        <w:jc w:val="both"/>
      </w:pPr>
      <w:r>
        <w:rPr>
          <w:rFonts w:ascii="Times New Roman"/>
          <w:b w:val="false"/>
          <w:i w:val="false"/>
          <w:color w:val="000000"/>
          <w:sz w:val="28"/>
        </w:rPr>
        <w:t xml:space="preserve">
      4) "2020-2025 жылдарға арналған "Нұрлы жер" </w:t>
      </w:r>
      <w:r>
        <w:rPr>
          <w:rFonts w:ascii="Times New Roman"/>
          <w:b w:val="false"/>
          <w:i w:val="false"/>
          <w:color w:val="000000"/>
          <w:sz w:val="28"/>
        </w:rPr>
        <w:t>бағдарламасы</w:t>
      </w:r>
      <w:r>
        <w:rPr>
          <w:rFonts w:ascii="Times New Roman"/>
          <w:b w:val="false"/>
          <w:i w:val="false"/>
          <w:color w:val="000000"/>
          <w:sz w:val="28"/>
        </w:rPr>
        <w:t xml:space="preserve"> шеңберінде ауылдық елді мекендерде сумен жабдықтау және су бұру жүйелерін дамытуға;</w:t>
      </w:r>
    </w:p>
    <w:bookmarkEnd w:id="93"/>
    <w:bookmarkStart w:name="z100" w:id="94"/>
    <w:p>
      <w:pPr>
        <w:spacing w:after="0"/>
        <w:ind w:left="0"/>
        <w:jc w:val="both"/>
      </w:pPr>
      <w:r>
        <w:rPr>
          <w:rFonts w:ascii="Times New Roman"/>
          <w:b w:val="false"/>
          <w:i w:val="false"/>
          <w:color w:val="000000"/>
          <w:sz w:val="28"/>
        </w:rPr>
        <w:t>
      5) газ-көліктік жүйесін дамытуға;</w:t>
      </w:r>
    </w:p>
    <w:bookmarkEnd w:id="94"/>
    <w:bookmarkStart w:name="z101" w:id="95"/>
    <w:p>
      <w:pPr>
        <w:spacing w:after="0"/>
        <w:ind w:left="0"/>
        <w:jc w:val="both"/>
      </w:pPr>
      <w:r>
        <w:rPr>
          <w:rFonts w:ascii="Times New Roman"/>
          <w:b w:val="false"/>
          <w:i w:val="false"/>
          <w:color w:val="000000"/>
          <w:sz w:val="28"/>
        </w:rPr>
        <w:t>
      6) жылу-энергетика жүйесін дамытуға;</w:t>
      </w:r>
    </w:p>
    <w:bookmarkEnd w:id="95"/>
    <w:bookmarkStart w:name="z102" w:id="96"/>
    <w:p>
      <w:pPr>
        <w:spacing w:after="0"/>
        <w:ind w:left="0"/>
        <w:jc w:val="both"/>
      </w:pPr>
      <w:r>
        <w:rPr>
          <w:rFonts w:ascii="Times New Roman"/>
          <w:b w:val="false"/>
          <w:i w:val="false"/>
          <w:color w:val="000000"/>
          <w:sz w:val="28"/>
        </w:rPr>
        <w:t xml:space="preserve">
      7) Қазақстан Республикасы Үкіметінің 2019 жылғы 27 желтоқсандағы № 990 "Өңірлерді дамытудың 2020-2025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Өңірлерді дамытудың 2020-2025 жылдарға арналған мемлекеттік бағдарламасы шеңберінде шағын және моноқалаларда бюджеттік инвестициялық жобаларды іске асыруға;</w:t>
      </w:r>
    </w:p>
    <w:bookmarkEnd w:id="96"/>
    <w:bookmarkStart w:name="z103" w:id="97"/>
    <w:p>
      <w:pPr>
        <w:spacing w:after="0"/>
        <w:ind w:left="0"/>
        <w:jc w:val="both"/>
      </w:pPr>
      <w:r>
        <w:rPr>
          <w:rFonts w:ascii="Times New Roman"/>
          <w:b w:val="false"/>
          <w:i w:val="false"/>
          <w:color w:val="000000"/>
          <w:sz w:val="28"/>
        </w:rPr>
        <w:t>
      8) "Ауыл-Ел бесігі" жобасы шеңберінде ауылдық елді мекендердегі әлеуметтік және инженерлік инфрақұрылымдарды дамытуға.</w:t>
      </w:r>
    </w:p>
    <w:bookmarkEnd w:id="97"/>
    <w:bookmarkStart w:name="z104" w:id="98"/>
    <w:p>
      <w:pPr>
        <w:spacing w:after="0"/>
        <w:ind w:left="0"/>
        <w:jc w:val="both"/>
      </w:pPr>
      <w:r>
        <w:rPr>
          <w:rFonts w:ascii="Times New Roman"/>
          <w:b w:val="false"/>
          <w:i w:val="false"/>
          <w:color w:val="000000"/>
          <w:sz w:val="28"/>
        </w:rPr>
        <w:t>
      Көрсетілген трансферттерді бөлу, Қостанай облысы әкімдігі қаулысының негізінде (осы тармақтың 5) тармақшасында көзделген нысаналы трансферттерді қоспағанда) жүзеге асырылады.</w:t>
      </w:r>
    </w:p>
    <w:bookmarkEnd w:id="98"/>
    <w:bookmarkStart w:name="z105" w:id="99"/>
    <w:p>
      <w:pPr>
        <w:spacing w:after="0"/>
        <w:ind w:left="0"/>
        <w:jc w:val="both"/>
      </w:pPr>
      <w:r>
        <w:rPr>
          <w:rFonts w:ascii="Times New Roman"/>
          <w:b w:val="false"/>
          <w:i w:val="false"/>
          <w:color w:val="000000"/>
          <w:sz w:val="28"/>
        </w:rPr>
        <w:t>
      12. 2021 жылға арналған облыстық бюджетте аудандық (қалалық) бюджеттерден облыстық бюджеттін шығындарын өтеуге 61 368 769,0 мың теңге сомасында трансферттер түсімінің көзделгені ескерілсін.</w:t>
      </w:r>
    </w:p>
    <w:bookmarkEnd w:id="99"/>
    <w:bookmarkStart w:name="z106" w:id="100"/>
    <w:p>
      <w:pPr>
        <w:spacing w:after="0"/>
        <w:ind w:left="0"/>
        <w:jc w:val="both"/>
      </w:pPr>
      <w:r>
        <w:rPr>
          <w:rFonts w:ascii="Times New Roman"/>
          <w:b w:val="false"/>
          <w:i w:val="false"/>
          <w:color w:val="000000"/>
          <w:sz w:val="28"/>
        </w:rPr>
        <w:t>
      13. Аудандық (облыстық маңызы бар қалалардың) бюджеттерге 2021 жылға арналған салық түсімдерін бөлу нормативтері мынадай көлемдерде белгіленсін:</w:t>
      </w:r>
    </w:p>
    <w:bookmarkEnd w:id="100"/>
    <w:bookmarkStart w:name="z107" w:id="101"/>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100% мөлшерінде;</w:t>
      </w:r>
    </w:p>
    <w:bookmarkEnd w:id="101"/>
    <w:bookmarkStart w:name="z108" w:id="102"/>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бойынша 100% мөлшерінде, Рудный қаласын қоспағанда – 92% мөлшерінде;</w:t>
      </w:r>
    </w:p>
    <w:bookmarkEnd w:id="102"/>
    <w:bookmarkStart w:name="z109" w:id="103"/>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бойынша 100% мөлшерінде;</w:t>
      </w:r>
    </w:p>
    <w:bookmarkEnd w:id="103"/>
    <w:bookmarkStart w:name="z110" w:id="104"/>
    <w:p>
      <w:pPr>
        <w:spacing w:after="0"/>
        <w:ind w:left="0"/>
        <w:jc w:val="both"/>
      </w:pPr>
      <w:r>
        <w:rPr>
          <w:rFonts w:ascii="Times New Roman"/>
          <w:b w:val="false"/>
          <w:i w:val="false"/>
          <w:color w:val="000000"/>
          <w:sz w:val="28"/>
        </w:rPr>
        <w:t>
      4) төлем көзінен салық салынбайтын шетелдік азаматтардың табыстарынан ұсталатын жеке табыс салығы бойынша 100% мөлшерінде;</w:t>
      </w:r>
    </w:p>
    <w:bookmarkEnd w:id="104"/>
    <w:bookmarkStart w:name="z111" w:id="105"/>
    <w:p>
      <w:pPr>
        <w:spacing w:after="0"/>
        <w:ind w:left="0"/>
        <w:jc w:val="both"/>
      </w:pPr>
      <w:r>
        <w:rPr>
          <w:rFonts w:ascii="Times New Roman"/>
          <w:b w:val="false"/>
          <w:i w:val="false"/>
          <w:color w:val="000000"/>
          <w:sz w:val="28"/>
        </w:rPr>
        <w:t>
      5) әлеуметтік салық бойынша 100% мөлшерінде, Рудный қаласын қоспағанда – 92% мөлшерінде.</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Қостанай облысы мәслихатының 25.08.2021 </w:t>
      </w:r>
      <w:r>
        <w:rPr>
          <w:rFonts w:ascii="Times New Roman"/>
          <w:b w:val="false"/>
          <w:i w:val="false"/>
          <w:color w:val="000000"/>
          <w:sz w:val="28"/>
        </w:rPr>
        <w:t>№ 86</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26" w:id="106"/>
    <w:p>
      <w:pPr>
        <w:spacing w:after="0"/>
        <w:ind w:left="0"/>
        <w:jc w:val="both"/>
      </w:pPr>
      <w:r>
        <w:rPr>
          <w:rFonts w:ascii="Times New Roman"/>
          <w:b w:val="false"/>
          <w:i w:val="false"/>
          <w:color w:val="000000"/>
          <w:sz w:val="28"/>
        </w:rPr>
        <w:t>
      13-1. 2021 жылға арналған өңірдің әлеуметтік-экономикалық дамуына және оның инфрақұрылымын дамытуға жер қойнауын пайдаланушылар аударымдарының түсімдерін бөлу нормативтері облыстық бюджетке 100% мөлшерінде белгіленсін.</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13-1 тармақпен толықтырылды - Қостанай облысы мәслихатының 25.01.2021 </w:t>
      </w:r>
      <w:r>
        <w:rPr>
          <w:rFonts w:ascii="Times New Roman"/>
          <w:b w:val="false"/>
          <w:i w:val="false"/>
          <w:color w:val="000000"/>
          <w:sz w:val="28"/>
        </w:rPr>
        <w:t>№ 16</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12" w:id="107"/>
    <w:p>
      <w:pPr>
        <w:spacing w:after="0"/>
        <w:ind w:left="0"/>
        <w:jc w:val="both"/>
      </w:pPr>
      <w:r>
        <w:rPr>
          <w:rFonts w:ascii="Times New Roman"/>
          <w:b w:val="false"/>
          <w:i w:val="false"/>
          <w:color w:val="000000"/>
          <w:sz w:val="28"/>
        </w:rPr>
        <w:t>
      14. Қостанай облысының жергілікті атқарушы органының 2021 жылға арналған резерві 172 831,0 мың теңге сомасында бекітілсін.</w:t>
      </w:r>
    </w:p>
    <w:bookmarkEnd w:id="107"/>
    <w:bookmarkStart w:name="z113" w:id="108"/>
    <w:p>
      <w:pPr>
        <w:spacing w:after="0"/>
        <w:ind w:left="0"/>
        <w:jc w:val="both"/>
      </w:pPr>
      <w:r>
        <w:rPr>
          <w:rFonts w:ascii="Times New Roman"/>
          <w:b w:val="false"/>
          <w:i w:val="false"/>
          <w:color w:val="000000"/>
          <w:sz w:val="28"/>
        </w:rPr>
        <w:t>
      15. 2021 жылғы 31 желтоқсанға Қостанай облысының жергілікті атқарушы органының борыш лимиті 87 403 306,3 мың теңге мөлшерінде белгіленсін.</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Қостанай облысы мәслихатының 08.10.2021 </w:t>
      </w:r>
      <w:r>
        <w:rPr>
          <w:rFonts w:ascii="Times New Roman"/>
          <w:b w:val="false"/>
          <w:i w:val="false"/>
          <w:color w:val="000000"/>
          <w:sz w:val="28"/>
        </w:rPr>
        <w:t>№ 103</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14" w:id="109"/>
    <w:p>
      <w:pPr>
        <w:spacing w:after="0"/>
        <w:ind w:left="0"/>
        <w:jc w:val="both"/>
      </w:pPr>
      <w:r>
        <w:rPr>
          <w:rFonts w:ascii="Times New Roman"/>
          <w:b w:val="false"/>
          <w:i w:val="false"/>
          <w:color w:val="000000"/>
          <w:sz w:val="28"/>
        </w:rPr>
        <w:t xml:space="preserve">
      16. 2021 жылға арналған облыстық бюджетті атқару процесінде секвестрлеуге жатпайтын бюджеттік бағдарламалардың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109"/>
    <w:bookmarkStart w:name="z115" w:id="110"/>
    <w:p>
      <w:pPr>
        <w:spacing w:after="0"/>
        <w:ind w:left="0"/>
        <w:jc w:val="both"/>
      </w:pPr>
      <w:r>
        <w:rPr>
          <w:rFonts w:ascii="Times New Roman"/>
          <w:b w:val="false"/>
          <w:i w:val="false"/>
          <w:color w:val="000000"/>
          <w:sz w:val="28"/>
        </w:rPr>
        <w:t>
      17. Осы шешім 2021 жылғы 1 қаңтардан бастап қолданысқа енгізіледі.</w:t>
      </w:r>
    </w:p>
    <w:bookmarkEnd w:id="1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Байгабелов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Джаманбалин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15 желтоқсандағы</w:t>
            </w:r>
            <w:r>
              <w:br/>
            </w:r>
            <w:r>
              <w:rPr>
                <w:rFonts w:ascii="Times New Roman"/>
                <w:b w:val="false"/>
                <w:i w:val="false"/>
                <w:color w:val="000000"/>
                <w:sz w:val="20"/>
              </w:rPr>
              <w:t>№ 570 шешіміне</w:t>
            </w:r>
            <w:r>
              <w:br/>
            </w:r>
            <w:r>
              <w:rPr>
                <w:rFonts w:ascii="Times New Roman"/>
                <w:b w:val="false"/>
                <w:i w:val="false"/>
                <w:color w:val="000000"/>
                <w:sz w:val="20"/>
              </w:rPr>
              <w:t>1-қосымша</w:t>
            </w:r>
          </w:p>
        </w:tc>
      </w:tr>
    </w:tbl>
    <w:bookmarkStart w:name="z119" w:id="111"/>
    <w:p>
      <w:pPr>
        <w:spacing w:after="0"/>
        <w:ind w:left="0"/>
        <w:jc w:val="left"/>
      </w:pPr>
      <w:r>
        <w:rPr>
          <w:rFonts w:ascii="Times New Roman"/>
          <w:b/>
          <w:i w:val="false"/>
          <w:color w:val="000000"/>
        </w:rPr>
        <w:t xml:space="preserve"> Қостанай облысының 2021 жылға арналған облыстық бюджеті</w:t>
      </w:r>
    </w:p>
    <w:bookmarkEnd w:id="111"/>
    <w:p>
      <w:pPr>
        <w:spacing w:after="0"/>
        <w:ind w:left="0"/>
        <w:jc w:val="both"/>
      </w:pPr>
      <w:r>
        <w:rPr>
          <w:rFonts w:ascii="Times New Roman"/>
          <w:b w:val="false"/>
          <w:i w:val="false"/>
          <w:color w:val="ff0000"/>
          <w:sz w:val="28"/>
        </w:rPr>
        <w:t xml:space="preserve">
      Ескерту. 1-қосымша жаңа редакцияда - Қостанай облысы мәслихатының 08.12.2021 </w:t>
      </w:r>
      <w:r>
        <w:rPr>
          <w:rFonts w:ascii="Times New Roman"/>
          <w:b w:val="false"/>
          <w:i w:val="false"/>
          <w:color w:val="ff0000"/>
          <w:sz w:val="28"/>
        </w:rPr>
        <w:t>№ 124</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348 928 662,4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8 215 430,1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7 971 590,1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7 963 515,1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1 629 739,6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1 514 242,6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338 761 232,3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91 850 208,3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91 850 208,3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246 911 024,0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246 911 024,0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347 370 042,9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4 555 393,0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3 450 784,4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2 956 303,1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2 130 265,6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297 833,2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297 833,2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477 761,4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323 411,5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323 411,5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11 527 178,3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11 527 178,3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11 527 178,3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9 751 264,0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1 769 658,3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130 608 583,9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13 087 354,6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13 084 075,5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9 609 815,8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3 474 259,7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93 236 712,7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87 872 327,3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2 413 692,2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1 230 305,7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3 474 010,2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62 809 219,8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17 882 248,0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3 799 059,4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3 799 059,4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10 180 497,9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9 015 540,7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9 015 540,7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2 594 505,3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2 594 505,3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2 594 505,3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11 422 236,8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11 364 451,5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1 101 003,5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1 240 469,2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508 984,5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1 590 154,8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5 902 693,5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446 900,9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11 406 247,7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3 521 295,4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2 716 943,4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1 876 239,8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6 697 607,3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6 697 607,3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5 982 881,1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12 105 007,5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6 117 588,2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4 516 687,2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1 410 761,6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605 344,5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1 118 972,7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5 836 440,8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5 710 638,2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5 364 789,9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24 280 106,7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24 280 106,7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24 280 106,7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293 533,3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769 018,8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714 508,6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21 267 446,0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10 483 097,1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2 795 153,8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2 795 153,8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420 459,2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1 194 902,3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775 627,3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5 255 346,5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5 028 614,8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4 780 839,6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2 135 522,9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593 740,8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593 740,8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867 462,4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573 474,4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3 710 981,3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2 542 864,2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2 542 864,2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1 212 494,2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43 984 047,8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40 161 359,5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1 655 014,5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38 506 345,0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2 783 728,3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3 477 240,7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11 130 719,2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8 184 441,0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996 280,8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1 397 182,1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1 397 182,1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1 373 214,1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2 020 359,3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2 020 359,3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14 878 927,7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14 878 927,7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14 786 081,7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713 040,5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13 821 094,6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17 902 581,4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3 864 934,5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1 027 675,9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5 356 875,5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7 651 756,4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7 651 756,4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7 285 600,7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12 653 367,5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6 684 948,5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5 530 002,5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3 146 419,2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2 866 907,9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2 075 978,9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2 075 978,9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2 385 130,8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46 408 731,6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46 408 731,6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46 408 731,6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34 298 212,0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9 531 028,0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2 812 146,1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2 812 146,1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2 812 146,1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10 937 824,3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10 937 824,3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10 937 824,3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10 937 824,3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1 335 978,8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1 335 978,8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-14 471 156,7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14 471 156,7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15 желтоқсандағы</w:t>
            </w:r>
            <w:r>
              <w:br/>
            </w:r>
            <w:r>
              <w:rPr>
                <w:rFonts w:ascii="Times New Roman"/>
                <w:b w:val="false"/>
                <w:i w:val="false"/>
                <w:color w:val="000000"/>
                <w:sz w:val="20"/>
              </w:rPr>
              <w:t>№ 570 шешіміне</w:t>
            </w:r>
            <w:r>
              <w:br/>
            </w:r>
            <w:r>
              <w:rPr>
                <w:rFonts w:ascii="Times New Roman"/>
                <w:b w:val="false"/>
                <w:i w:val="false"/>
                <w:color w:val="000000"/>
                <w:sz w:val="20"/>
              </w:rPr>
              <w:t>2-қосымша</w:t>
            </w:r>
          </w:p>
        </w:tc>
      </w:tr>
    </w:tbl>
    <w:bookmarkStart w:name="z121" w:id="112"/>
    <w:p>
      <w:pPr>
        <w:spacing w:after="0"/>
        <w:ind w:left="0"/>
        <w:jc w:val="left"/>
      </w:pPr>
      <w:r>
        <w:rPr>
          <w:rFonts w:ascii="Times New Roman"/>
          <w:b/>
          <w:i w:val="false"/>
          <w:color w:val="000000"/>
        </w:rPr>
        <w:t xml:space="preserve"> Қостанай облысының 2022 жылға арналған облыстық бюджеті</w:t>
      </w:r>
    </w:p>
    <w:bookmarkEnd w:id="112"/>
    <w:p>
      <w:pPr>
        <w:spacing w:after="0"/>
        <w:ind w:left="0"/>
        <w:jc w:val="both"/>
      </w:pPr>
      <w:r>
        <w:rPr>
          <w:rFonts w:ascii="Times New Roman"/>
          <w:b w:val="false"/>
          <w:i w:val="false"/>
          <w:color w:val="ff0000"/>
          <w:sz w:val="28"/>
        </w:rPr>
        <w:t xml:space="preserve">
      Ескерту. 2-қосымша жаңа редакцияда - Қостанай облысы мәслихатының 08.12.2021 </w:t>
      </w:r>
      <w:r>
        <w:rPr>
          <w:rFonts w:ascii="Times New Roman"/>
          <w:b w:val="false"/>
          <w:i w:val="false"/>
          <w:color w:val="ff0000"/>
          <w:sz w:val="28"/>
        </w:rPr>
        <w:t>№ 124</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212 743 730,7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32 188 506,7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32 188 506,7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32 180 027,7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178 007 797,0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34 058 523,0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34 058 523,0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143 949 274,0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143 949 274,0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212 743 668,7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8 924 834,9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8 924 834,9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8 888 793,0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8 882 287,0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35 414 596,8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16 955 066,9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11 621 437,0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8 462 011,0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4 129 489,9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4 129 489,9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9 187 091,0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6 357 718,8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6 357 718,8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5 120 418,8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4 941 891,4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1 118 766,4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5 631 948,0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31 864 206,1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31 864 206,1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31 864 206,1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30 217 123,1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9 785 242,8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6 116 194,8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4 897 257,0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4 777 286,0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1 218 937,8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1 218 937,8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6 842 512,9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6 842 512,9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6 842 512,9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1 842 512,9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22 794 103,4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20 895 834,0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19 504 091,0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18 984 018,5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18 984 018,5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18 918 501,5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18 788 050,0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9 630 659,3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5 455 952,1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5 455 952,1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2 369 202,2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2 271 263,9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4 174 707,2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4 174 707,2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2 254 857,3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19 412 307,6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16 094 152,6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13 338 457,6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13 338 457,6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4 598 590,4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12 991 820,4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12 991 820,4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12 991 820,4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12 991 820,4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12 991 820,4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-4 598 528,4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4 598 528,4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15 желтоқсандағы</w:t>
            </w:r>
            <w:r>
              <w:br/>
            </w:r>
            <w:r>
              <w:rPr>
                <w:rFonts w:ascii="Times New Roman"/>
                <w:b w:val="false"/>
                <w:i w:val="false"/>
                <w:color w:val="000000"/>
                <w:sz w:val="20"/>
              </w:rPr>
              <w:t>№ 570 шешіміне</w:t>
            </w:r>
            <w:r>
              <w:br/>
            </w:r>
            <w:r>
              <w:rPr>
                <w:rFonts w:ascii="Times New Roman"/>
                <w:b w:val="false"/>
                <w:i w:val="false"/>
                <w:color w:val="000000"/>
                <w:sz w:val="20"/>
              </w:rPr>
              <w:t>3-қосымша</w:t>
            </w:r>
          </w:p>
        </w:tc>
      </w:tr>
    </w:tbl>
    <w:bookmarkStart w:name="z123" w:id="113"/>
    <w:p>
      <w:pPr>
        <w:spacing w:after="0"/>
        <w:ind w:left="0"/>
        <w:jc w:val="left"/>
      </w:pPr>
      <w:r>
        <w:rPr>
          <w:rFonts w:ascii="Times New Roman"/>
          <w:b/>
          <w:i w:val="false"/>
          <w:color w:val="000000"/>
        </w:rPr>
        <w:t xml:space="preserve"> Қостанай облысының 2023 жылға арналған облыстық бюджеті</w:t>
      </w:r>
    </w:p>
    <w:bookmarkEnd w:id="113"/>
    <w:p>
      <w:pPr>
        <w:spacing w:after="0"/>
        <w:ind w:left="0"/>
        <w:jc w:val="both"/>
      </w:pPr>
      <w:r>
        <w:rPr>
          <w:rFonts w:ascii="Times New Roman"/>
          <w:b w:val="false"/>
          <w:i w:val="false"/>
          <w:color w:val="ff0000"/>
          <w:sz w:val="28"/>
        </w:rPr>
        <w:t xml:space="preserve">
      Ескерту. 3-қосымша жаңа редакцияда - Қостанай облысы мәслихатының 08.12.2021 </w:t>
      </w:r>
      <w:r>
        <w:rPr>
          <w:rFonts w:ascii="Times New Roman"/>
          <w:b w:val="false"/>
          <w:i w:val="false"/>
          <w:color w:val="ff0000"/>
          <w:sz w:val="28"/>
        </w:rPr>
        <w:t>№ 124</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187 237 246,9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12 504 274,9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12 504 274,9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12 495 456,9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172 202 191,0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35 814 633,0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35 814 633,0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136 387 558,0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136 387 558,0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187 405 402,9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9 017 993,0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39 459 297,0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13 159 658,0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11 970 544,0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8 679 362,0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9 264 485,0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12 082 583,0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12 082 583,0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10 745 263,0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5 856 767,0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26 441 940,9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26 441 940,9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26 441 940,9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22 009 192,9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8 659 565,0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7 869 061,4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7 869 061,4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7 869 061,4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3 537 387,4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23 660 296,0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21 729 292,0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20 283 517,0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15 055 119,5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15 055 119,5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14 987 556,5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14 854 841,5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1 153 852,1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34 546 123,0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34 546 123,0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34 546 123,0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34 546 123,0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-2 682 337,0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15 желтоқсандағы</w:t>
            </w:r>
            <w:r>
              <w:br/>
            </w:r>
            <w:r>
              <w:rPr>
                <w:rFonts w:ascii="Times New Roman"/>
                <w:b w:val="false"/>
                <w:i w:val="false"/>
                <w:color w:val="000000"/>
                <w:sz w:val="20"/>
              </w:rPr>
              <w:t>№ 570 шешіміне</w:t>
            </w:r>
            <w:r>
              <w:br/>
            </w:r>
            <w:r>
              <w:rPr>
                <w:rFonts w:ascii="Times New Roman"/>
                <w:b w:val="false"/>
                <w:i w:val="false"/>
                <w:color w:val="000000"/>
                <w:sz w:val="20"/>
              </w:rPr>
              <w:t>4-қосымша</w:t>
            </w:r>
          </w:p>
        </w:tc>
      </w:tr>
    </w:tbl>
    <w:bookmarkStart w:name="z125" w:id="114"/>
    <w:p>
      <w:pPr>
        <w:spacing w:after="0"/>
        <w:ind w:left="0"/>
        <w:jc w:val="left"/>
      </w:pPr>
      <w:r>
        <w:rPr>
          <w:rFonts w:ascii="Times New Roman"/>
          <w:b/>
          <w:i w:val="false"/>
          <w:color w:val="000000"/>
        </w:rPr>
        <w:t xml:space="preserve"> 2021 жылға арналған облыстық бюджетті атқару процесінде секвестрлеуге жатпайтын бюджеттік бағдарламалардың тізбесі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