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5b40" w14:textId="f4a5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27 желтоқсандағы № 436 "Қостанай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2020 жылғы 21 ақпандағы № 443 шешімі. Қостанай облысының Әділет департаментінде 2020 жылғы 25 ақпанда № 8985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қаласының 2020-2022 жылдарға арналған бюджеті туралы" 2019 жылғы 27 желтоқсандағы № 436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31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8845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қаласының 2020-2022 жылдарға арналған бюджеті тиісінше 1, 2 және 3-қосымшаларға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72376213,8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36412861,0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143405,0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8047664,0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27772283,8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76885157,8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1799835,0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- 6308779,0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6308779,0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арналған қаланың жергілікті атқарушы органының резерві 668492,0 мың теңге сомасында бекітілсін.";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Бут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2020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72376213,8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36412861,0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22049263,0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8047664,0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27772283,8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27772283,8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27772283,8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76885157,8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22748040,5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20798163,5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20401244,7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12193165,4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7058079,3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3239202,3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3239202,3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16632776,7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16632776,7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16632776,7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тарнсферттерді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-6308779,0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6308779,0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68954078,0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78073720,0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32893375,0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27947431,0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20788162,0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6511387,0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6511387,0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6511387,0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-10788369,0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10788369,0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59545339,0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42065263,0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58845339,0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7938171,0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