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a49c3" w14:textId="85a49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9 ақпандағы № 291 "Тұрғын үй көмегін көрсету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мәслихатының 2020 жылғы 31 наурыздағы № 465 шешімі. Қостанай облысының Әділет департаментінде 2020 жылғы 14 сәуірде № 9111 болып тіркелді. Күші жойылды - Қостанай облысы Қостанай қаласы мәслихатының 2024 жылғы 9 ақпандағы № 80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Қостанай қаласы мәслихатының 09.02.2024 </w:t>
      </w:r>
      <w:r>
        <w:rPr>
          <w:rFonts w:ascii="Times New Roman"/>
          <w:b w:val="false"/>
          <w:i w:val="false"/>
          <w:color w:val="ff0000"/>
          <w:sz w:val="28"/>
        </w:rPr>
        <w:t>№ 80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сәйкес Қостанай қалалық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"Тұрғын үй көмегін көрсету қағидасын бекіту туралы" 2015 жылғы 9 ақпандағы </w:t>
      </w:r>
      <w:r>
        <w:rPr>
          <w:rFonts w:ascii="Times New Roman"/>
          <w:b w:val="false"/>
          <w:i w:val="false"/>
          <w:color w:val="000000"/>
          <w:sz w:val="28"/>
        </w:rPr>
        <w:t>№ 291</w:t>
      </w:r>
      <w:r>
        <w:rPr>
          <w:rFonts w:ascii="Times New Roman"/>
          <w:b w:val="false"/>
          <w:i w:val="false"/>
          <w:color w:val="000000"/>
          <w:sz w:val="28"/>
        </w:rPr>
        <w:t xml:space="preserve"> (2015 жылғы 17 наурызда "Біздің Қостанай" газетінде жарияланған, Нормативтік құқықтық актілерді мемлекеттік тіркеу тізілімінде № 5400 болып тіркелген) шешіміне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Тұрғын үй көмегін көрсету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"1. Тұрғын үй көмегі Қазақстан Республикасында жалғыз тұрғынжайы ретінде меншік құқығындағы тұрғынжайда Қостанай қаласының аумағында тұрақты тіркелген және тұратын аз қамтылған отбасыларға (азаматтарға) (бұдан әрі – көрсетілетін қызметті алушы),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w:t>
      </w:r>
    </w:p>
    <w:bookmarkEnd w:id="3"/>
    <w:bookmarkStart w:name="z9" w:id="4"/>
    <w:p>
      <w:pPr>
        <w:spacing w:after="0"/>
        <w:ind w:left="0"/>
        <w:jc w:val="both"/>
      </w:pPr>
      <w:r>
        <w:rPr>
          <w:rFonts w:ascii="Times New Roman"/>
          <w:b w:val="false"/>
          <w:i w:val="false"/>
          <w:color w:val="000000"/>
          <w:sz w:val="28"/>
        </w:rPr>
        <w:t>
      1)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w:t>
      </w:r>
    </w:p>
    <w:bookmarkEnd w:id="4"/>
    <w:bookmarkStart w:name="z10" w:id="5"/>
    <w:p>
      <w:pPr>
        <w:spacing w:after="0"/>
        <w:ind w:left="0"/>
        <w:jc w:val="both"/>
      </w:pPr>
      <w:r>
        <w:rPr>
          <w:rFonts w:ascii="Times New Roman"/>
          <w:b w:val="false"/>
          <w:i w:val="false"/>
          <w:color w:val="000000"/>
          <w:sz w:val="28"/>
        </w:rPr>
        <w:t>
      2)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w:t>
      </w:r>
    </w:p>
    <w:bookmarkEnd w:id="5"/>
    <w:bookmarkStart w:name="z11" w:id="6"/>
    <w:p>
      <w:pPr>
        <w:spacing w:after="0"/>
        <w:ind w:left="0"/>
        <w:jc w:val="both"/>
      </w:pPr>
      <w:r>
        <w:rPr>
          <w:rFonts w:ascii="Times New Roman"/>
          <w:b w:val="false"/>
          <w:i w:val="false"/>
          <w:color w:val="000000"/>
          <w:sz w:val="28"/>
        </w:rPr>
        <w:t>
      3)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көрсетіледі.</w:t>
      </w:r>
    </w:p>
    <w:bookmarkEnd w:id="6"/>
    <w:bookmarkStart w:name="z12" w:id="7"/>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14" w:id="8"/>
    <w:p>
      <w:pPr>
        <w:spacing w:after="0"/>
        <w:ind w:left="0"/>
        <w:jc w:val="both"/>
      </w:pPr>
      <w:r>
        <w:rPr>
          <w:rFonts w:ascii="Times New Roman"/>
          <w:b w:val="false"/>
          <w:i w:val="false"/>
          <w:color w:val="000000"/>
          <w:sz w:val="28"/>
        </w:rPr>
        <w:t>
      "2. Тұрғын үй көмегін "Қостанай қаласы әкімдігінің жұмыспен қамту және әлеуметтік бағдарламалар бөлімі" мемлекеттік мекемесі (бұдан әрі - уәкілетті орган) тоқсанына бір рет көрсетеді.</w:t>
      </w:r>
    </w:p>
    <w:bookmarkEnd w:id="8"/>
    <w:bookmarkStart w:name="z15" w:id="9"/>
    <w:p>
      <w:pPr>
        <w:spacing w:after="0"/>
        <w:ind w:left="0"/>
        <w:jc w:val="both"/>
      </w:pPr>
      <w:r>
        <w:rPr>
          <w:rFonts w:ascii="Times New Roman"/>
          <w:b w:val="false"/>
          <w:i w:val="false"/>
          <w:color w:val="000000"/>
          <w:sz w:val="28"/>
        </w:rPr>
        <w:t>
      Тұрғын үй көмегін тағайындау үшін көрсетілетін қызметті алушы (не нотариалды куәландырылған сенімхат бойынша оның өкілі) "Азаматтарға арналған үкімет" мемлекеттік корпорациясы" коммерциялық емес акционерлік қоғамының Қостанай облысы бойынша филиалына (бұдан әрі – Мемлекеттік корпорация) немесе www.egov.kz "электрондық үкіметтің" веб-порталына (бұдан әрі - портал) балама негізде өтініш береді және мынадай құжаттарды ұсынады:</w:t>
      </w:r>
    </w:p>
    <w:bookmarkEnd w:id="9"/>
    <w:bookmarkStart w:name="z16" w:id="10"/>
    <w:p>
      <w:pPr>
        <w:spacing w:after="0"/>
        <w:ind w:left="0"/>
        <w:jc w:val="both"/>
      </w:pPr>
      <w:r>
        <w:rPr>
          <w:rFonts w:ascii="Times New Roman"/>
          <w:b w:val="false"/>
          <w:i w:val="false"/>
          <w:color w:val="000000"/>
          <w:sz w:val="28"/>
        </w:rPr>
        <w:t>
      1) өтініш;</w:t>
      </w:r>
    </w:p>
    <w:bookmarkEnd w:id="10"/>
    <w:bookmarkStart w:name="z17" w:id="11"/>
    <w:p>
      <w:pPr>
        <w:spacing w:after="0"/>
        <w:ind w:left="0"/>
        <w:jc w:val="both"/>
      </w:pPr>
      <w:r>
        <w:rPr>
          <w:rFonts w:ascii="Times New Roman"/>
          <w:b w:val="false"/>
          <w:i w:val="false"/>
          <w:color w:val="000000"/>
          <w:sz w:val="28"/>
        </w:rPr>
        <w:t>
      2) өтініш берушінің жеке басын куәландыратын құжат (көрсетілетін қызметті алушының жеке басын сәйкестендіру үшін түпнұсқасы ұсынылады);</w:t>
      </w:r>
    </w:p>
    <w:bookmarkEnd w:id="11"/>
    <w:bookmarkStart w:name="z18" w:id="12"/>
    <w:p>
      <w:pPr>
        <w:spacing w:after="0"/>
        <w:ind w:left="0"/>
        <w:jc w:val="both"/>
      </w:pPr>
      <w:r>
        <w:rPr>
          <w:rFonts w:ascii="Times New Roman"/>
          <w:b w:val="false"/>
          <w:i w:val="false"/>
          <w:color w:val="000000"/>
          <w:sz w:val="28"/>
        </w:rPr>
        <w:t>
      3) отбасының кірісін растайтын құжаттар (тиісті мемлекеттік ақпараттық жүйелерден алынған мәліметтерді қоспағанда);</w:t>
      </w:r>
    </w:p>
    <w:bookmarkEnd w:id="12"/>
    <w:bookmarkStart w:name="z19" w:id="13"/>
    <w:p>
      <w:pPr>
        <w:spacing w:after="0"/>
        <w:ind w:left="0"/>
        <w:jc w:val="both"/>
      </w:pPr>
      <w:r>
        <w:rPr>
          <w:rFonts w:ascii="Times New Roman"/>
          <w:b w:val="false"/>
          <w:i w:val="false"/>
          <w:color w:val="000000"/>
          <w:sz w:val="28"/>
        </w:rPr>
        <w:t>
      4) жұмыс орнынан немесе жұмыссыз адам ретінде тіркелуі туралы анықтама (тиісті мемлекеттік ақпараттық жүйелерден алынған мәліметтерді қоспағанда);</w:t>
      </w:r>
    </w:p>
    <w:bookmarkEnd w:id="13"/>
    <w:bookmarkStart w:name="z20" w:id="14"/>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bookmarkEnd w:id="14"/>
    <w:bookmarkStart w:name="z21" w:id="15"/>
    <w:p>
      <w:pPr>
        <w:spacing w:after="0"/>
        <w:ind w:left="0"/>
        <w:jc w:val="both"/>
      </w:pPr>
      <w:r>
        <w:rPr>
          <w:rFonts w:ascii="Times New Roman"/>
          <w:b w:val="false"/>
          <w:i w:val="false"/>
          <w:color w:val="000000"/>
          <w:sz w:val="28"/>
        </w:rPr>
        <w:t>
      6) банктік шоты;</w:t>
      </w:r>
    </w:p>
    <w:bookmarkEnd w:id="15"/>
    <w:bookmarkStart w:name="z22" w:id="16"/>
    <w:p>
      <w:pPr>
        <w:spacing w:after="0"/>
        <w:ind w:left="0"/>
        <w:jc w:val="both"/>
      </w:pPr>
      <w:r>
        <w:rPr>
          <w:rFonts w:ascii="Times New Roman"/>
          <w:b w:val="false"/>
          <w:i w:val="false"/>
          <w:color w:val="000000"/>
          <w:sz w:val="28"/>
        </w:rPr>
        <w:t>
      7) тұрғын үйді (тұрғын ғимаратты) күтіп-ұстауға арналған ай сайынғы жарналардың мөлшері туралы шоттар;</w:t>
      </w:r>
    </w:p>
    <w:bookmarkEnd w:id="16"/>
    <w:bookmarkStart w:name="z23" w:id="17"/>
    <w:p>
      <w:pPr>
        <w:spacing w:after="0"/>
        <w:ind w:left="0"/>
        <w:jc w:val="both"/>
      </w:pPr>
      <w:r>
        <w:rPr>
          <w:rFonts w:ascii="Times New Roman"/>
          <w:b w:val="false"/>
          <w:i w:val="false"/>
          <w:color w:val="000000"/>
          <w:sz w:val="28"/>
        </w:rPr>
        <w:t>
      8) коммуналдық қызметтерді тұтынуға арналған шоттар;</w:t>
      </w:r>
    </w:p>
    <w:bookmarkEnd w:id="17"/>
    <w:bookmarkStart w:name="z24" w:id="18"/>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bookmarkEnd w:id="18"/>
    <w:bookmarkStart w:name="z25" w:id="19"/>
    <w:p>
      <w:pPr>
        <w:spacing w:after="0"/>
        <w:ind w:left="0"/>
        <w:jc w:val="both"/>
      </w:pPr>
      <w:r>
        <w:rPr>
          <w:rFonts w:ascii="Times New Roman"/>
          <w:b w:val="false"/>
          <w:i w:val="false"/>
          <w:color w:val="000000"/>
          <w:sz w:val="28"/>
        </w:rPr>
        <w:t>
      10) мемлекеттік тұрғын үй қорынан тұрғын үйді және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19"/>
    <w:bookmarkStart w:name="z26" w:id="20"/>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8" w:id="21"/>
    <w:p>
      <w:pPr>
        <w:spacing w:after="0"/>
        <w:ind w:left="0"/>
        <w:jc w:val="both"/>
      </w:pPr>
      <w:r>
        <w:rPr>
          <w:rFonts w:ascii="Times New Roman"/>
          <w:b w:val="false"/>
          <w:i w:val="false"/>
          <w:color w:val="000000"/>
          <w:sz w:val="28"/>
        </w:rPr>
        <w:t>
      "3. Уәкілетті орган тұрғын үй көмегін көрсету нәтижесін Мемлекеттік корпорацияға құжаттар топтамасын тапсырған күннен бастап ұсынады, порталға өтініш берген кезде – 8 (сегіз) жұмыс күні.";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30" w:id="22"/>
    <w:p>
      <w:pPr>
        <w:spacing w:after="0"/>
        <w:ind w:left="0"/>
        <w:jc w:val="both"/>
      </w:pPr>
      <w:r>
        <w:rPr>
          <w:rFonts w:ascii="Times New Roman"/>
          <w:b w:val="false"/>
          <w:i w:val="false"/>
          <w:color w:val="000000"/>
          <w:sz w:val="28"/>
        </w:rPr>
        <w:t>
      "10. Тұрғын үй көмегінің мөлшері отбасының (азаматтардың) осы мақсаттарға жұмсаған шығыстарының нормалары шегінде және шекті жол берілетін деңгейде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 сомасының арасындағы айырма ретiнде айқындалады.".</w:t>
      </w:r>
    </w:p>
    <w:bookmarkEnd w:id="22"/>
    <w:bookmarkStart w:name="z31" w:id="2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2020 жылғы 10 қаңтардан бастап туындаған қатынастарға өз әрекетін таратады.</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Бут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Сандыбеков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