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b7ae" w14:textId="fedb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21 мамырдағы № 750 қаулысы. Қостанай облысының Әділет департаментінде 2020 жылғы 22 мамырда № 9207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"БК-СТРОЙ" жауапкершілігі шектеулі серіктестігіне "Инженерлік коммуникациялар құрылысы" объектісі бойынша инженерлік желілерді жүргізу мен пайдалану мақсатында Қостанай қаласы, Береке шағын ауданы мекенжайында орналасқан жалпы алаңы 1,7020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