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4837" w14:textId="f7b4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22 мамырдағы № 760 қаулысы. Қостанай облысының Әділет департаментінде 2020 жылғы 25 мамырда № 9211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"Абай даңғылы - Маяковский көшесі шекараларындағы Быковский көшесі бойымен су құбырын реконструкциялау" объектісі бойынша инженерлік желілерді жүргізу мен пайдалану мақсатында Абай даңғылы - Маяковский көшесі шекараларындағы Быковский көшесі бойында орналасқан жалпы алаңы 0,4272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