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d27b" w14:textId="cc2d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25 маусымдағы № 960 қаулысы. Қостанай облысының Әділет департаментінде 2020 жылғы 26 маусымда № 9291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"Қостанай қаласының Волынов - Кочубей көшелері № 6 тұрғын үй шекараларындағы Мирошниченко көшесі бойымен су құбырын реконструкциялау" объектісі бойынша инженерлік желілерді жүргізу мен пайдалану мақсатында Волынов - Кочубей көшелері шекараларындағы Мирошниченко көшесі бойында орналасқан жалпы алаңы 0,8383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