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b6f1" w14:textId="966b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24 шілдедегі № 1083 қаулысы. Қостанай облысының Әділет департаментінде 2020 жылғы 27 шілдеде № 9343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"Шаруа" жауапкершілігі шектеулі серіктестігінің өндірістік объектілеріне алаңнан тыс газ құбырын салу" объектісі бойынша коммуналдық, инженерлік, электр және басқа да желілер мен тораптарды жүргізу мен пайдалану мақсатында, Қостанай қаласында орналасқан, жалпы алаңы 0,6541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