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9e47" w14:textId="8e59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15 наурыздағы № 655 "Қостанай қаласы әкімдігінің тұрғын үй-коммуналдық шаруашылық, жолаушылар көлігі және автомобиль жолдары бөлімі" мемлекеттік мекемесіне жер учаскелеріне 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28 тамыздағы № 1275 қаулысы. Қостанай облысының Әділет департаментінде 2020 жылғы 28 тамызда № 9418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облысы әкімдігінің 2018 жылғы 11 шілдедегі № 10 және Қостанай облысы мәслихатының 2018 жылғы 11 шілдедегі № 288 "Қостанай қаласы құрамдас бөліктерін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мен шешіміне (Нормативтік құқықтық актілерді мемлекеттік тіркеу тізілімінде № 7987 болып тіркелген), Қостанай облысы әкімдігінің 2019 жылғы 2 қыркүйектегі № 2 және Қостанай облысы мәслихатының 2019 жылғы 2 қыркүйектегі № 426 "Қостанай қаласының құрамдас бөліктерін атау және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мен шешіміне сәйкес (Нормативтік құқықтық актілердің мемлекеттік тіркеу тізілімінде № 8656 болып тіркелген)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"Қостанай қаласы әкімдігінің тұрғын үй-коммуналдық шаруашылық, жолаушылар көлігі және автомобиль жолдары бөлімі" мемлекеттік мекемесіне жер учаскелеріне қауымдық сервитут белгілеу туралы" 2018 жылғы 15 наурыздағы № 655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19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7697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 әкімдігінің тұрғын үй-коммуналдық шаруашылық, жолаушылар көлігі және автомобиль жолдары бөлімі" мемлекеттік мекемесіне көлік инфрақұрылымы объектілерін пайдалану мақсатында жер учаскелеріне қауымдық сервитут белгіленсін: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 – Омар Дощанов көшесі шекарасындағы Б. Майлин көшесі;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Воинов Интернационалистов көшесі – Абай даңғылы шекарасындағы Карбышев көшесі;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 – С. Баймағамбетов көшесі шекарасындағы Ы. Алтынсарин көшесі;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– А. Бородин көшесі шекарасындағы Пушкин көшесі;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даңғылы Б. Майлин көшесі – Перронная көшесі шекарасында;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– Рабочая көшесі шекарасындағы И. Сьянов көшесі;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 – В. Чкалов көшесі шекарасындағы Генерал Арыстанбеков көшесі;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Кәмшат Дөненбаева көшесі – Промышленная көшесі шекарасындағы Нұрсұлтан Назарбаев даңғылы.".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