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96ad" w14:textId="3a79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2020 жылғы 28 тамыздағы № 511 шешімі. Қостанай облысының Әділет департаментінде 2020 жылғы 28 тамызда № 9419 болып тіркелді. Күші жойылды - Қостанай облысы Қостанай қаласы мәслихатының 2023 жылғы 2 қарашадағы № 61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мәслихатының 02.11.2023 </w:t>
      </w:r>
      <w:r>
        <w:rPr>
          <w:rFonts w:ascii="Times New Roman"/>
          <w:b w:val="false"/>
          <w:i w:val="false"/>
          <w:color w:val="ff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қалалық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қалалық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Исмуратов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тамыздағы</w:t>
            </w:r>
            <w:r>
              <w:br/>
            </w:r>
            <w:r>
              <w:rPr>
                <w:rFonts w:ascii="Times New Roman"/>
                <w:b w:val="false"/>
                <w:i w:val="false"/>
                <w:color w:val="000000"/>
                <w:sz w:val="20"/>
              </w:rPr>
              <w:t>№ 511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облыстық маңызы бар қаланың халықты әлеуметтік қорғау саласындағы атқарушы органы;</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облыстық маңызы бар қаланың жергілікті атқарушы органы құратын заңды тұлға;</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органдары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Қостанай қаласы мәслихатының 14.04.2023 </w:t>
      </w:r>
      <w:r>
        <w:rPr>
          <w:rFonts w:ascii="Times New Roman"/>
          <w:b w:val="false"/>
          <w:i w:val="false"/>
          <w:color w:val="00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Қостанай қаласы мәслихатының 14.04.2023 </w:t>
      </w:r>
      <w:r>
        <w:rPr>
          <w:rFonts w:ascii="Times New Roman"/>
          <w:b w:val="false"/>
          <w:i w:val="false"/>
          <w:color w:val="00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5. Әлеуметтік көмек көрсету үшін:</w:t>
      </w:r>
    </w:p>
    <w:bookmarkEnd w:id="20"/>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p>
      <w:pPr>
        <w:spacing w:after="0"/>
        <w:ind w:left="0"/>
        <w:jc w:val="both"/>
      </w:pPr>
      <w:r>
        <w:rPr>
          <w:rFonts w:ascii="Times New Roman"/>
          <w:b w:val="false"/>
          <w:i w:val="false"/>
          <w:color w:val="000000"/>
          <w:sz w:val="28"/>
        </w:rPr>
        <w:t>
      2) Отан қорғаушы күні - 7 мамыр;</w:t>
      </w:r>
    </w:p>
    <w:p>
      <w:pPr>
        <w:spacing w:after="0"/>
        <w:ind w:left="0"/>
        <w:jc w:val="both"/>
      </w:pPr>
      <w:r>
        <w:rPr>
          <w:rFonts w:ascii="Times New Roman"/>
          <w:b w:val="false"/>
          <w:i w:val="false"/>
          <w:color w:val="000000"/>
          <w:sz w:val="28"/>
        </w:rPr>
        <w:t>
      3) Жеңіс күні - 9 мамыр мереке күндері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қаласы мәслихатының 14.04.2023 </w:t>
      </w:r>
      <w:r>
        <w:rPr>
          <w:rFonts w:ascii="Times New Roman"/>
          <w:b w:val="false"/>
          <w:i w:val="false"/>
          <w:color w:val="00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Мереке күндеріне әлеуметтік көмек азаматтардың келесі санаттарына, табыстарын есепке алмай, біржолғы көрсетіледі:</w:t>
      </w:r>
    </w:p>
    <w:bookmarkEnd w:id="22"/>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50000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Ауғанстанда әскери қызметін өткеру кезінде ауруға шалдығуы салдарынан мүгедектік белгіленген әскери қызметшілерге 50000 (елу мың) теңге мөлшерінде;</w:t>
      </w:r>
    </w:p>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50000 (елу мың) теңге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50000 (елу мың) теңге мөлшерінде;</w:t>
      </w:r>
    </w:p>
    <w:p>
      <w:pPr>
        <w:spacing w:after="0"/>
        <w:ind w:left="0"/>
        <w:jc w:val="both"/>
      </w:pPr>
      <w:r>
        <w:rPr>
          <w:rFonts w:ascii="Times New Roman"/>
          <w:b w:val="false"/>
          <w:i w:val="false"/>
          <w:color w:val="000000"/>
          <w:sz w:val="28"/>
        </w:rPr>
        <w:t>
      2) Отан қорғаушы күні – 7 мамыр:</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p>
      <w:pPr>
        <w:spacing w:after="0"/>
        <w:ind w:left="0"/>
        <w:jc w:val="both"/>
      </w:pPr>
      <w:r>
        <w:rPr>
          <w:rFonts w:ascii="Times New Roman"/>
          <w:b w:val="false"/>
          <w:i w:val="false"/>
          <w:color w:val="000000"/>
          <w:sz w:val="28"/>
        </w:rPr>
        <w:t>
      ұрыс қимылдары жүргізілген басқа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p>
      <w:pPr>
        <w:spacing w:after="0"/>
        <w:ind w:left="0"/>
        <w:jc w:val="both"/>
      </w:pPr>
      <w:r>
        <w:rPr>
          <w:rFonts w:ascii="Times New Roman"/>
          <w:b w:val="false"/>
          <w:i w:val="false"/>
          <w:color w:val="000000"/>
          <w:sz w:val="28"/>
        </w:rPr>
        <w:t>
      3) Жеңіс күні - 9 мамыр:</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Одағының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Start w:name="z41" w:id="2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23"/>
    <w:bookmarkStart w:name="z42" w:id="2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2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отбасыларына;</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Start w:name="z61" w:id="2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2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қаласы мәслихатының 14.04.2023 </w:t>
      </w:r>
      <w:r>
        <w:rPr>
          <w:rFonts w:ascii="Times New Roman"/>
          <w:b w:val="false"/>
          <w:i w:val="false"/>
          <w:color w:val="00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Әлеуметтік көмек өмірлік қиын жағдайға тап болған мұқтаж азаматтардың жекелеген санаттарына:</w:t>
      </w:r>
    </w:p>
    <w:bookmarkEnd w:id="26"/>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ең төмен күнкөріс деңгейінің екі еселік мөлшерінде;</w:t>
      </w:r>
    </w:p>
    <w:p>
      <w:pPr>
        <w:spacing w:after="0"/>
        <w:ind w:left="0"/>
        <w:jc w:val="both"/>
      </w:pPr>
      <w:r>
        <w:rPr>
          <w:rFonts w:ascii="Times New Roman"/>
          <w:b w:val="false"/>
          <w:i w:val="false"/>
          <w:color w:val="000000"/>
          <w:sz w:val="28"/>
        </w:rPr>
        <w:t>
      4) туберкулездің белсенді түрімен ауыратын, медициналық ұйымда диспансерлік есепте тұрған және амбулаториялық емделуде жүрген адамдарға,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Қазақстан Республикасында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алғашқы техникалық, кәсіптік, орта білімнен кейінгі не жоғары білім (бұдан әрі - білім) алушы тұлғаларға, жартыжылдықта 1 рет, оның ішінде:</w:t>
      </w:r>
    </w:p>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мүгедектігі бар адамды абилитациялау және оңалтудың жеке бағдарламасында ұсынымы бар барлық санаттағы мүгедектігі бар адамдарға;</w:t>
      </w:r>
    </w:p>
    <w:p>
      <w:pPr>
        <w:spacing w:after="0"/>
        <w:ind w:left="0"/>
        <w:jc w:val="both"/>
      </w:pPr>
      <w:r>
        <w:rPr>
          <w:rFonts w:ascii="Times New Roman"/>
          <w:b w:val="false"/>
          <w:i w:val="false"/>
          <w:color w:val="000000"/>
          <w:sz w:val="28"/>
        </w:rPr>
        <w:t>
      7) барлық санаттағы мүгедектігі бар адамдарға емделуге және тегін медициналық тексеруге, табыстарын есепке алмай, нақты шығындар мөлшерінде жартыжылдықта 1 рет, бірақ жылына 50 айлық есептік көрсеткіштен артық емес;</w:t>
      </w:r>
    </w:p>
    <w:p>
      <w:pPr>
        <w:spacing w:after="0"/>
        <w:ind w:left="0"/>
        <w:jc w:val="both"/>
      </w:pPr>
      <w:r>
        <w:rPr>
          <w:rFonts w:ascii="Times New Roman"/>
          <w:b w:val="false"/>
          <w:i w:val="false"/>
          <w:color w:val="000000"/>
          <w:sz w:val="28"/>
        </w:rPr>
        <w:t>
      8) табиғи зілзаланың немесе өрттің салдарынан зардап шеккен азаматқа (отбасына), табыстарын есепке алмай, біржолғы, 70 айлық есептік көрсеткіштен артық емес мөлшерде;</w:t>
      </w:r>
    </w:p>
    <w:p>
      <w:pPr>
        <w:spacing w:after="0"/>
        <w:ind w:left="0"/>
        <w:jc w:val="both"/>
      </w:pPr>
      <w:r>
        <w:rPr>
          <w:rFonts w:ascii="Times New Roman"/>
          <w:b w:val="false"/>
          <w:i w:val="false"/>
          <w:color w:val="000000"/>
          <w:sz w:val="28"/>
        </w:rPr>
        <w:t>
      9)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біржолғы, 15 айлық есептік көрсеткіштен артық емес мөлшерде;</w:t>
      </w:r>
    </w:p>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p>
      <w:pPr>
        <w:spacing w:after="0"/>
        <w:ind w:left="0"/>
        <w:jc w:val="both"/>
      </w:pPr>
      <w:r>
        <w:rPr>
          <w:rFonts w:ascii="Times New Roman"/>
          <w:b w:val="false"/>
          <w:i w:val="false"/>
          <w:color w:val="000000"/>
          <w:sz w:val="28"/>
        </w:rPr>
        <w:t>
      11) мүгедектігі бойынша мемлекеттік жәрдемақыдан басқа табысы жоқ, жалғыз басты тұратын мүгедектігі бар адамдарға, біржолғы, 15 айлық есептік көрсеткіштен артық емес мөлшерде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Қостанай қаласы мәслихатының 14.04.2023 </w:t>
      </w:r>
      <w:r>
        <w:rPr>
          <w:rFonts w:ascii="Times New Roman"/>
          <w:b w:val="false"/>
          <w:i w:val="false"/>
          <w:color w:val="00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103" w:id="27"/>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End w:id="27"/>
    <w:bookmarkStart w:name="z48" w:id="28"/>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8"/>
    <w:bookmarkStart w:name="z49" w:id="29"/>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9"/>
    <w:bookmarkStart w:name="z50" w:id="30"/>
    <w:p>
      <w:pPr>
        <w:spacing w:after="0"/>
        <w:ind w:left="0"/>
        <w:jc w:val="both"/>
      </w:pPr>
      <w:r>
        <w:rPr>
          <w:rFonts w:ascii="Times New Roman"/>
          <w:b w:val="false"/>
          <w:i w:val="false"/>
          <w:color w:val="000000"/>
          <w:sz w:val="28"/>
        </w:rPr>
        <w:t>
      3) жергілікті өкілді органдармен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30"/>
    <w:bookmarkStart w:name="z51" w:id="31"/>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бір еселік ең төмен күнкөрiс деңгейi мөлшерінде белгіленеді.</w:t>
      </w:r>
    </w:p>
    <w:bookmarkEnd w:id="31"/>
    <w:bookmarkStart w:name="z52" w:id="32"/>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32"/>
    <w:bookmarkStart w:name="z53" w:id="33"/>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33"/>
    <w:bookmarkStart w:name="z54" w:id="34"/>
    <w:p>
      <w:pPr>
        <w:spacing w:after="0"/>
        <w:ind w:left="0"/>
        <w:jc w:val="left"/>
      </w:pPr>
      <w:r>
        <w:rPr>
          <w:rFonts w:ascii="Times New Roman"/>
          <w:b/>
          <w:i w:val="false"/>
          <w:color w:val="000000"/>
        </w:rPr>
        <w:t xml:space="preserve"> 3. Әлеуметтік көмек көрсету тәртібі</w:t>
      </w:r>
    </w:p>
    <w:bookmarkEnd w:id="34"/>
    <w:bookmarkStart w:name="z55" w:id="35"/>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Қостанай қаласы мәслихатының 14.04.2023 </w:t>
      </w:r>
      <w:r>
        <w:rPr>
          <w:rFonts w:ascii="Times New Roman"/>
          <w:b w:val="false"/>
          <w:i w:val="false"/>
          <w:color w:val="00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62" w:id="36"/>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мынадай құжаттармен қоса өтініш береді:</w:t>
      </w:r>
    </w:p>
    <w:bookmarkEnd w:id="36"/>
    <w:p>
      <w:pPr>
        <w:spacing w:after="0"/>
        <w:ind w:left="0"/>
        <w:jc w:val="both"/>
      </w:pPr>
      <w:r>
        <w:rPr>
          <w:rFonts w:ascii="Times New Roman"/>
          <w:b w:val="false"/>
          <w:i w:val="false"/>
          <w:color w:val="000000"/>
          <w:sz w:val="28"/>
        </w:rPr>
        <w:t>
      1) жеке басын куәландыратын құжат (жеке сәйкестендіру үшін);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екінші абзацында, 9), 10) тармақшаларында көрсетілген адамның (отбасы мүшелерінің) табысы туралы мәліметтер;</w:t>
      </w:r>
    </w:p>
    <w:p>
      <w:pPr>
        <w:spacing w:after="0"/>
        <w:ind w:left="0"/>
        <w:jc w:val="both"/>
      </w:pPr>
      <w:r>
        <w:rPr>
          <w:rFonts w:ascii="Times New Roman"/>
          <w:b w:val="false"/>
          <w:i w:val="false"/>
          <w:color w:val="000000"/>
          <w:sz w:val="28"/>
        </w:rPr>
        <w:t>
      3) өмірлік қиын жағдайдың туындағанын растайтын акт және /немесе құжат;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 ауруын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4) тармақшасында көрсетілген адамдар туберкулезбен ауырғанын және амбулаторлық емделуде екенін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үшінші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тармақшасында көрсетілген адамдар тағайындауды және (немесе) емделуден немесе медициналық тексеруден өтуді және емделуге және (немесе) медициналық тексеруге ақы төленгенін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тармақшасында көрсетілген адамдар табиғи зілзала немесе өрт фактісін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11) тармақшасында көрсетілген адамдар табысы туралы мәліметтерді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Қостанай қаласы мәслихатының 14.04.2023 </w:t>
      </w:r>
      <w:r>
        <w:rPr>
          <w:rFonts w:ascii="Times New Roman"/>
          <w:b w:val="false"/>
          <w:i w:val="false"/>
          <w:color w:val="00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63" w:id="3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Ай сайынғы әлеуметтік көмек өтініш берген айдан бастап тағайындалады. Біржолғы әлеуметтік көмек күнтізбелік жылда бір рет тағайындалады.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Қостанай қаласы мәслихатының 14.04.2023 </w:t>
      </w:r>
      <w:r>
        <w:rPr>
          <w:rFonts w:ascii="Times New Roman"/>
          <w:b w:val="false"/>
          <w:i w:val="false"/>
          <w:color w:val="00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68" w:id="38"/>
    <w:p>
      <w:pPr>
        <w:spacing w:after="0"/>
        <w:ind w:left="0"/>
        <w:jc w:val="both"/>
      </w:pPr>
      <w:r>
        <w:rPr>
          <w:rFonts w:ascii="Times New Roman"/>
          <w:b w:val="false"/>
          <w:i w:val="false"/>
          <w:color w:val="000000"/>
          <w:sz w:val="28"/>
        </w:rPr>
        <w:t>
      15. Құжаттар салыстырып тексеру үшін төлнұсқамен ұсынылады, содан кейін құжаттардың төлнұсқасы өтініш берушіге қайтарылады.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Қостанай қаласы мәслихатының 14.04.2023 </w:t>
      </w:r>
      <w:r>
        <w:rPr>
          <w:rFonts w:ascii="Times New Roman"/>
          <w:b w:val="false"/>
          <w:i w:val="false"/>
          <w:color w:val="00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69" w:id="39"/>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3) тармақшасында көзделген негiздер бойынша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Қостанай қаласы мәслихатының 05.12.2022 </w:t>
      </w:r>
      <w:r>
        <w:rPr>
          <w:rFonts w:ascii="Times New Roman"/>
          <w:b w:val="false"/>
          <w:i w:val="false"/>
          <w:color w:val="000000"/>
          <w:sz w:val="28"/>
        </w:rPr>
        <w:t>№ 168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40"/>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40"/>
    <w:bookmarkStart w:name="z71" w:id="41"/>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1"/>
    <w:bookmarkStart w:name="z72" w:id="42"/>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42"/>
    <w:bookmarkStart w:name="z73" w:id="43"/>
    <w:p>
      <w:pPr>
        <w:spacing w:after="0"/>
        <w:ind w:left="0"/>
        <w:jc w:val="both"/>
      </w:pPr>
      <w:r>
        <w:rPr>
          <w:rFonts w:ascii="Times New Roman"/>
          <w:b w:val="false"/>
          <w:i w:val="false"/>
          <w:color w:val="000000"/>
          <w:sz w:val="28"/>
        </w:rPr>
        <w:t>
      20.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3"/>
    <w:bookmarkStart w:name="z74" w:id="44"/>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44"/>
    <w:bookmarkStart w:name="z75" w:id="45"/>
    <w:p>
      <w:pPr>
        <w:spacing w:after="0"/>
        <w:ind w:left="0"/>
        <w:jc w:val="both"/>
      </w:pPr>
      <w:r>
        <w:rPr>
          <w:rFonts w:ascii="Times New Roman"/>
          <w:b w:val="false"/>
          <w:i w:val="false"/>
          <w:color w:val="000000"/>
          <w:sz w:val="28"/>
        </w:rPr>
        <w:t>
      22. Уәкілетті орган өтініш берушінің әлеуметтік көмек алуға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45"/>
    <w:bookmarkStart w:name="z76" w:id="4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46"/>
    <w:bookmarkStart w:name="z77" w:id="47"/>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47"/>
    <w:bookmarkStart w:name="z78" w:id="48"/>
    <w:p>
      <w:pPr>
        <w:spacing w:after="0"/>
        <w:ind w:left="0"/>
        <w:jc w:val="both"/>
      </w:pPr>
      <w:r>
        <w:rPr>
          <w:rFonts w:ascii="Times New Roman"/>
          <w:b w:val="false"/>
          <w:i w:val="false"/>
          <w:color w:val="000000"/>
          <w:sz w:val="28"/>
        </w:rPr>
        <w:t>
      24. Әлеуметтік көмек көрсетуден бас тарту:</w:t>
      </w:r>
    </w:p>
    <w:bookmarkEnd w:id="48"/>
    <w:bookmarkStart w:name="z79" w:id="4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49"/>
    <w:bookmarkStart w:name="z80" w:id="5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0"/>
    <w:bookmarkStart w:name="z81" w:id="5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End w:id="51"/>
    <w:bookmarkStart w:name="z82" w:id="52"/>
    <w:p>
      <w:pPr>
        <w:spacing w:after="0"/>
        <w:ind w:left="0"/>
        <w:jc w:val="both"/>
      </w:pPr>
      <w:r>
        <w:rPr>
          <w:rFonts w:ascii="Times New Roman"/>
          <w:b w:val="false"/>
          <w:i w:val="false"/>
          <w:color w:val="000000"/>
          <w:sz w:val="28"/>
        </w:rPr>
        <w:t>
      25. Әлеуметтiк көмекті төлеу уәкілетті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52"/>
    <w:bookmarkStart w:name="z83" w:id="53"/>
    <w:p>
      <w:pPr>
        <w:spacing w:after="0"/>
        <w:ind w:left="0"/>
        <w:jc w:val="both"/>
      </w:pPr>
      <w:r>
        <w:rPr>
          <w:rFonts w:ascii="Times New Roman"/>
          <w:b w:val="false"/>
          <w:i w:val="false"/>
          <w:color w:val="000000"/>
          <w:sz w:val="28"/>
        </w:rPr>
        <w:t>
      26. Әлеуметтік көмек ұсынуға шығыстарды қаржыландыру облыстық маңызы бар қаланың бюджетінде көзделген ағымдағы қаржы жылына арналған қаражат шегінде жүзеге асырылады.</w:t>
      </w:r>
    </w:p>
    <w:bookmarkEnd w:id="53"/>
    <w:bookmarkStart w:name="z84" w:id="5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54"/>
    <w:bookmarkStart w:name="z85" w:id="55"/>
    <w:p>
      <w:pPr>
        <w:spacing w:after="0"/>
        <w:ind w:left="0"/>
        <w:jc w:val="both"/>
      </w:pPr>
      <w:r>
        <w:rPr>
          <w:rFonts w:ascii="Times New Roman"/>
          <w:b w:val="false"/>
          <w:i w:val="false"/>
          <w:color w:val="000000"/>
          <w:sz w:val="28"/>
        </w:rPr>
        <w:t>
      27. Әлеуметтік көмек:</w:t>
      </w:r>
    </w:p>
    <w:bookmarkEnd w:id="55"/>
    <w:bookmarkStart w:name="z86" w:id="56"/>
    <w:p>
      <w:pPr>
        <w:spacing w:after="0"/>
        <w:ind w:left="0"/>
        <w:jc w:val="both"/>
      </w:pPr>
      <w:r>
        <w:rPr>
          <w:rFonts w:ascii="Times New Roman"/>
          <w:b w:val="false"/>
          <w:i w:val="false"/>
          <w:color w:val="000000"/>
          <w:sz w:val="28"/>
        </w:rPr>
        <w:t>
      1) алушы қайтыс болған;</w:t>
      </w:r>
    </w:p>
    <w:bookmarkEnd w:id="56"/>
    <w:bookmarkStart w:name="z87" w:id="57"/>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57"/>
    <w:bookmarkStart w:name="z88" w:id="58"/>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58"/>
    <w:bookmarkStart w:name="z89" w:id="59"/>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59"/>
    <w:bookmarkStart w:name="z90" w:id="60"/>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0"/>
    <w:bookmarkStart w:name="z91" w:id="61"/>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61"/>
    <w:bookmarkStart w:name="z92" w:id="62"/>
    <w:p>
      <w:pPr>
        <w:spacing w:after="0"/>
        <w:ind w:left="0"/>
        <w:jc w:val="left"/>
      </w:pPr>
      <w:r>
        <w:rPr>
          <w:rFonts w:ascii="Times New Roman"/>
          <w:b/>
          <w:i w:val="false"/>
          <w:color w:val="000000"/>
        </w:rPr>
        <w:t xml:space="preserve"> 5. Қорытынды ереже</w:t>
      </w:r>
    </w:p>
    <w:bookmarkEnd w:id="62"/>
    <w:bookmarkStart w:name="z93" w:id="63"/>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тамыздағы</w:t>
            </w:r>
            <w:r>
              <w:br/>
            </w:r>
            <w:r>
              <w:rPr>
                <w:rFonts w:ascii="Times New Roman"/>
                <w:b w:val="false"/>
                <w:i w:val="false"/>
                <w:color w:val="000000"/>
                <w:sz w:val="20"/>
              </w:rPr>
              <w:t>№ 511 шешіміне</w:t>
            </w:r>
            <w:r>
              <w:br/>
            </w:r>
            <w:r>
              <w:rPr>
                <w:rFonts w:ascii="Times New Roman"/>
                <w:b w:val="false"/>
                <w:i w:val="false"/>
                <w:color w:val="000000"/>
                <w:sz w:val="20"/>
              </w:rPr>
              <w:t>қосымша</w:t>
            </w:r>
          </w:p>
        </w:tc>
      </w:tr>
    </w:tbl>
    <w:bookmarkStart w:name="z95" w:id="64"/>
    <w:p>
      <w:pPr>
        <w:spacing w:after="0"/>
        <w:ind w:left="0"/>
        <w:jc w:val="left"/>
      </w:pPr>
      <w:r>
        <w:rPr>
          <w:rFonts w:ascii="Times New Roman"/>
          <w:b/>
          <w:i w:val="false"/>
          <w:color w:val="000000"/>
        </w:rPr>
        <w:t xml:space="preserve"> Қостанай қалалық мәслихатының күші жойылған кейбір шешімдерінің тізбесі</w:t>
      </w:r>
    </w:p>
    <w:bookmarkEnd w:id="64"/>
    <w:bookmarkStart w:name="z96" w:id="65"/>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3 маусымдағы № 41 </w:t>
      </w:r>
      <w:r>
        <w:rPr>
          <w:rFonts w:ascii="Times New Roman"/>
          <w:b w:val="false"/>
          <w:i w:val="false"/>
          <w:color w:val="000000"/>
          <w:sz w:val="28"/>
        </w:rPr>
        <w:t>шешімі</w:t>
      </w:r>
      <w:r>
        <w:rPr>
          <w:rFonts w:ascii="Times New Roman"/>
          <w:b w:val="false"/>
          <w:i w:val="false"/>
          <w:color w:val="000000"/>
          <w:sz w:val="28"/>
        </w:rPr>
        <w:t xml:space="preserve"> (2016 жылғы 8 шілдеде "Әділет" ақпараттық-құқықтық жүйесінде жарияланған, Нормативтік құқықтық актілерді мемлекеттік тіркеу тізілімінде № 6509 болып тіркелген).</w:t>
      </w:r>
    </w:p>
    <w:bookmarkEnd w:id="65"/>
    <w:bookmarkStart w:name="z97" w:id="66"/>
    <w:p>
      <w:pPr>
        <w:spacing w:after="0"/>
        <w:ind w:left="0"/>
        <w:jc w:val="both"/>
      </w:pPr>
      <w:r>
        <w:rPr>
          <w:rFonts w:ascii="Times New Roman"/>
          <w:b w:val="false"/>
          <w:i w:val="false"/>
          <w:color w:val="000000"/>
          <w:sz w:val="28"/>
        </w:rPr>
        <w:t xml:space="preserve">
      2. Мәслихаттың "Мәслихаттың 2016 жылғы 3 маусымдағы № 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2017 жылғы 27 қаңтардағы № 105 </w:t>
      </w:r>
      <w:r>
        <w:rPr>
          <w:rFonts w:ascii="Times New Roman"/>
          <w:b w:val="false"/>
          <w:i w:val="false"/>
          <w:color w:val="000000"/>
          <w:sz w:val="28"/>
        </w:rPr>
        <w:t>шешімі</w:t>
      </w:r>
      <w:r>
        <w:rPr>
          <w:rFonts w:ascii="Times New Roman"/>
          <w:b w:val="false"/>
          <w:i w:val="false"/>
          <w:color w:val="000000"/>
          <w:sz w:val="28"/>
        </w:rPr>
        <w:t xml:space="preserve"> (2017 жылғы 22 ақпанда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6830 болып тіркелген).</w:t>
      </w:r>
    </w:p>
    <w:bookmarkEnd w:id="66"/>
    <w:bookmarkStart w:name="z98" w:id="67"/>
    <w:p>
      <w:pPr>
        <w:spacing w:after="0"/>
        <w:ind w:left="0"/>
        <w:jc w:val="both"/>
      </w:pPr>
      <w:r>
        <w:rPr>
          <w:rFonts w:ascii="Times New Roman"/>
          <w:b w:val="false"/>
          <w:i w:val="false"/>
          <w:color w:val="000000"/>
          <w:sz w:val="28"/>
        </w:rPr>
        <w:t xml:space="preserve">
      3. Мәслихаттың "Мәслихаттың 2016 жылғы 3 маусымдағы № 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2019 жылғы 15 наурыздағы № 339 </w:t>
      </w:r>
      <w:r>
        <w:rPr>
          <w:rFonts w:ascii="Times New Roman"/>
          <w:b w:val="false"/>
          <w:i w:val="false"/>
          <w:color w:val="000000"/>
          <w:sz w:val="28"/>
        </w:rPr>
        <w:t>шешімі</w:t>
      </w:r>
      <w:r>
        <w:rPr>
          <w:rFonts w:ascii="Times New Roman"/>
          <w:b w:val="false"/>
          <w:i w:val="false"/>
          <w:color w:val="000000"/>
          <w:sz w:val="28"/>
        </w:rPr>
        <w:t xml:space="preserve"> (2019 жылғы 20 наурызда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8307 болып тіркелген).</w:t>
      </w:r>
    </w:p>
    <w:bookmarkEnd w:id="67"/>
    <w:bookmarkStart w:name="z99" w:id="68"/>
    <w:p>
      <w:pPr>
        <w:spacing w:after="0"/>
        <w:ind w:left="0"/>
        <w:jc w:val="both"/>
      </w:pPr>
      <w:r>
        <w:rPr>
          <w:rFonts w:ascii="Times New Roman"/>
          <w:b w:val="false"/>
          <w:i w:val="false"/>
          <w:color w:val="000000"/>
          <w:sz w:val="28"/>
        </w:rPr>
        <w:t xml:space="preserve">
      4. Мәслихаттың "Мәслихаттың 2016 жылғы 3 маусымдағы № 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4 маусымдағы № 371 </w:t>
      </w:r>
      <w:r>
        <w:rPr>
          <w:rFonts w:ascii="Times New Roman"/>
          <w:b w:val="false"/>
          <w:i w:val="false"/>
          <w:color w:val="000000"/>
          <w:sz w:val="28"/>
        </w:rPr>
        <w:t>шешімі</w:t>
      </w:r>
      <w:r>
        <w:rPr>
          <w:rFonts w:ascii="Times New Roman"/>
          <w:b w:val="false"/>
          <w:i w:val="false"/>
          <w:color w:val="000000"/>
          <w:sz w:val="28"/>
        </w:rPr>
        <w:t xml:space="preserve"> (2019 жылғы 6 маусымда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8503 болып тіркелген).</w:t>
      </w:r>
    </w:p>
    <w:bookmarkEnd w:id="68"/>
    <w:bookmarkStart w:name="z100" w:id="69"/>
    <w:p>
      <w:pPr>
        <w:spacing w:after="0"/>
        <w:ind w:left="0"/>
        <w:jc w:val="both"/>
      </w:pPr>
      <w:r>
        <w:rPr>
          <w:rFonts w:ascii="Times New Roman"/>
          <w:b w:val="false"/>
          <w:i w:val="false"/>
          <w:color w:val="000000"/>
          <w:sz w:val="28"/>
        </w:rPr>
        <w:t xml:space="preserve">
      5. Мәслихаттың "Мәслихаттың 2016 жылғы 3 маусымдағы № 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11 қарашадағы № 415 </w:t>
      </w:r>
      <w:r>
        <w:rPr>
          <w:rFonts w:ascii="Times New Roman"/>
          <w:b w:val="false"/>
          <w:i w:val="false"/>
          <w:color w:val="000000"/>
          <w:sz w:val="28"/>
        </w:rPr>
        <w:t>шешімі</w:t>
      </w:r>
      <w:r>
        <w:rPr>
          <w:rFonts w:ascii="Times New Roman"/>
          <w:b w:val="false"/>
          <w:i w:val="false"/>
          <w:color w:val="000000"/>
          <w:sz w:val="28"/>
        </w:rPr>
        <w:t xml:space="preserve"> (2019 жылғы 16 қарашада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8752 болып тіркелген).</w:t>
      </w:r>
    </w:p>
    <w:bookmarkEnd w:id="69"/>
    <w:bookmarkStart w:name="z101" w:id="70"/>
    <w:p>
      <w:pPr>
        <w:spacing w:after="0"/>
        <w:ind w:left="0"/>
        <w:jc w:val="both"/>
      </w:pPr>
      <w:r>
        <w:rPr>
          <w:rFonts w:ascii="Times New Roman"/>
          <w:b w:val="false"/>
          <w:i w:val="false"/>
          <w:color w:val="000000"/>
          <w:sz w:val="28"/>
        </w:rPr>
        <w:t xml:space="preserve">
      6. Мәслихаттың "Мәслихаттың 2016 жылғы 3 маусымдағы № 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21 ақпандағы № 442 </w:t>
      </w:r>
      <w:r>
        <w:rPr>
          <w:rFonts w:ascii="Times New Roman"/>
          <w:b w:val="false"/>
          <w:i w:val="false"/>
          <w:color w:val="000000"/>
          <w:sz w:val="28"/>
        </w:rPr>
        <w:t>шешімі</w:t>
      </w:r>
      <w:r>
        <w:rPr>
          <w:rFonts w:ascii="Times New Roman"/>
          <w:b w:val="false"/>
          <w:i w:val="false"/>
          <w:color w:val="000000"/>
          <w:sz w:val="28"/>
        </w:rPr>
        <w:t xml:space="preserve"> (2020 жылғы 12 наурызда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9012 болып тіркелген).</w:t>
      </w:r>
    </w:p>
    <w:bookmarkEnd w:id="70"/>
    <w:bookmarkStart w:name="z102" w:id="71"/>
    <w:p>
      <w:pPr>
        <w:spacing w:after="0"/>
        <w:ind w:left="0"/>
        <w:jc w:val="both"/>
      </w:pPr>
      <w:r>
        <w:rPr>
          <w:rFonts w:ascii="Times New Roman"/>
          <w:b w:val="false"/>
          <w:i w:val="false"/>
          <w:color w:val="000000"/>
          <w:sz w:val="28"/>
        </w:rPr>
        <w:t xml:space="preserve">
      7. Мәслихаттың "Мәслихаттың 2016 жылғы 3 маусымдағы № 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2020 жылғы 17 сәуірдегі № 472 </w:t>
      </w:r>
      <w:r>
        <w:rPr>
          <w:rFonts w:ascii="Times New Roman"/>
          <w:b w:val="false"/>
          <w:i w:val="false"/>
          <w:color w:val="000000"/>
          <w:sz w:val="28"/>
        </w:rPr>
        <w:t>шешімі</w:t>
      </w:r>
      <w:r>
        <w:rPr>
          <w:rFonts w:ascii="Times New Roman"/>
          <w:b w:val="false"/>
          <w:i w:val="false"/>
          <w:color w:val="000000"/>
          <w:sz w:val="28"/>
        </w:rPr>
        <w:t xml:space="preserve"> (2020 жылғы 17 сәуірде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9134 болып тіркелген).</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