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d466" w14:textId="b8fd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8 қаңтардағы № 70 "Қостанай қаласының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23 қазандағы № 1721 қаулысы. Қостанай облысының Әділет департаментінде 2020 жылғы 26 қазанда № 9510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"Қостанай қаласының аумағында стационарлық емес сауда объектілерін орналастыру орындарын бекіту туралы" 2018 жылғы 8 қаңтардағы № 70 (2018 жылғы 9 ақпанда Қазақстан Республикасы нормативтік құқықтық актілерінің эталондық бақылау банкінде жарияланған, Нормативтік құқықтық актілердің мемлекеттік тіркеу тізілімінде № 7498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