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d9d1c" w14:textId="3bd9d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қаласының 2021-2023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2020 жылғы 28 желтоқсандағы № 549 шешімі. Қостанай облысының Әділет департаментінде 2020 жылғы 30 желтоқсанда № 9681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1) тармақшасына сәйкес Қостанай қалалық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қаласының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64474735,4 мың теңге, оның iшiнде: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41080639,0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169823,0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1400225,7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21824047,7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70282254,1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163400,0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2638590,0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- 8282708,7 мың теңге;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8282708,7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Қостанай қаласы мәслихатының 15.11.2021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қала бюджетінен облыстық бюджетке бюджеттік алып қоюлар көлемі 18819750,0 мың теңге сомасында белгіленсін.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2021 жылға арналған қала бюджетіне облыстық бюджеттен берілетін бюджеттік субвенциялардың көлемі 0 теңгені құрайтыны ескерілсін.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2021 жылға арналған қалалық бюджетте ағымдағы нысаналы трансферттер түсімінің көзделгені ескерілсін, оның ішінде: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халықты әлеуметтік қорғау ұйымдарында арнаулы қызмет көрсететін жұмыскерлердің жалақысына қосымша ақылар белгілеуге 32881,0 мың теңге сомасында;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ұйымдарында ерекше еңбек жағдайлары үшін лауазымдық айлықақысына қосымша ақылар белгілеуге 71760,0 мың теңге сомасында;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көмекті төлеуге 731982,0 мың теңге сомасында;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мүгедектердің құқықтарын қамтамасыз ету және өмір сүру сапасын жақсарту жөніндегі іс-шаралар жоспарын іске асыруға 162949,0 мың теңге сомасында;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нарығын дамытуға 167690,0 мың теңге сомасында;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мүгедектерді жұмысқа орналастыру үшін арнайы жұмыс орындарын құруға жұмыс берушінің шығындарын субсидиялауға 185,0 мың теңге сомасында;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Нәтижелі жұмыспен қамтуды және жаппай кәсіпкерлікті дамытудың 2017-2021 жылдарға арналған "Еңбек" </w:t>
      </w:r>
      <w:r>
        <w:rPr>
          <w:rFonts w:ascii="Times New Roman"/>
          <w:b w:val="false"/>
          <w:i w:val="false"/>
          <w:color w:val="000000"/>
          <w:sz w:val="28"/>
        </w:rPr>
        <w:t>мемлекеттік 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мобильдік орталықтардағы оқуды қоса алғанда еңбек нарығында сұранысқа ие кәсіптер мен дағдылар бойынша жұмысшы кадрларды қысқа мерзімді кәсіптік оқытуға 95773,0 мың теңге сомасында;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 қамтылған көп балалы отбасылар үшін коммуналдық тұрғын үй қорының тұрғынжайын сатып алуға 643200,0 мың теңге сомасында;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үкіметтік емес ұйымдарда мемлекеттік әлеуметтік тапсырысты орналастыруға 99384,0 мың теңге сомасында;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ресайклирлеу әдісімен көшелерді орташа жөндеуге 57400,0 мың теңге сомасында;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көшелер мен жалпы пайдаланылатын орындарды ағымдағы күтіп ұстауға 282109,0 мың теңге сомасында;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сайларды тазартуға 20000,0 мың теңге сомасында;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кезекші (қызметтік) автокөлік сатып алуға 13854,0 мың теңге сомасында;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аудиоконференцбайланыс және сөзді ілеспе аудару үшін жабдықтар сатып алуға 45272,0 мың теңге сомасында;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шағын және орта бизнес субъектілері үшін салықтық жүктемені төмендетуге байланысты шығындарды өтеуге 737239,0 мың теңге сомасында.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2021 жылға арналған қалалық бюджетте нысаналы даму трансферттері түсімінің көзделгені ескерілсін, оның ішінде: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 қорының тұрғынжайын жобалауға және (немесе) салуға, реконструкциялауға нысаналы трансферт 2406568,0 мың теңге сомасында;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жобалауға, дамытуға және (немесе) жайластыруға нысаналы трансферт 8503064,0 мың теңге сомасында;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бұру жүйесін дамытуға нысаналы трансферт 4326694,0 мың теңге сомасында;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қалалар мен елді мекендерді абаттандыруды дамытуға нысаналы трансферт 133991,0 мың теңге сомасында;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органдардың объектілерін дамытуға нысаналы трансферт 4325,0 мың теңге сомасында;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көліктік инфрақұрылымды дамытуға нысаналы трансферт 746111,0 мың теңге сомасында;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"Қостанай қаласы әкімдігінің тұрғын үй коммуналдық шаруашылығы, жолаушылар көлігі және автомобиль жолдары бөлімі" мемлекеттік мекемесінің Қостанай қаласы әкімдігінің "Қостанай-СУ" мемлекеттік коммуналдық кәсіпорны үшін сумен жабдықтау және су бұру үшін резервтік электр жабдығын сатып алуға 105754,0 мың теңге сомасында.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2021 жылға арналған қалалық бюджетте облыстық бюджеттен қаражаттар түсімінің көзделгені ескерілсін, оның ішінде: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Тұрғынжайды жобалауға және (немесе) салуға аудандардың (облыстық маңызы бар қалалардың) бюджеттерін кредиттеу беруге 6182055,0 мың теңге сомасында.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2021 жылға арналған қаланың жергілікті атқарушы органының резерві 28945,0 мың теңге сомасында бекітілсін.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Қостанай облысы Қостанай қаласы мәслихатының 15.11.2021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2021 жылдың 1 қаңтардан бастап қолданысқа енгізіледі.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Бибин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қалалық мәслихаты 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Абдрахманова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2021 жылға арналған бюджеті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Қостанай қаласы мәслихатының 15.11.2021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64474735,4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41080639,0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25684475,0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14451789,0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10624373,0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10624373,0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үстемақы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1400225,7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21824047,7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21824047,7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21824047,7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70282254,1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1301036,1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682902,5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2638754,6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1653303,6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1653303,6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20914213,2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17331555,0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14975859,6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6572090,1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8390269,5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1895280,5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1860404,9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2157832,9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2157832,9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1424825,3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1424825,3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–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11584608,5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10071245,5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10071245,5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9962800,5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31922101,8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31922101,8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31922101,8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тарнсферттерді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18819750,0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13099545,0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-8282708,7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8282708,7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2022 жылға арналған бюджеті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Қостанай облысы Қостанай қаласы мәслихатының 15.11.2021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73759356,0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47182966,0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28182578,0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11653264,0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16529314,0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14230068,0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14230068,0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18875748,0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18875748,0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18875748,0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61807635,0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13777078,0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10926290,0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9851689,0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–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34021926,0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34021926,0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34021926,0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20922381,0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13099545,0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-4226351,0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2023 жылға арналған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42065263,0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24472578,0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10579264,0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13893314,0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9452162,0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9452162,0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9452162,0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49338339,0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–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34621926,0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34621926,0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34621926,0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21522381,0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13099545,0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жергілікті атқарушы органдарына облыстық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-1224606,0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