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f036c" w14:textId="85f03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2019 жылғы 27 желтоқсандағы № 418 "Рудный қаласының 2020-2022 жылдарға арналған қалалық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Рудный қаласы мәслихатының 2020 жылғы 27 ақпандағы № 436 шешімі. Қостанай облысының Әділет департаментінде 2020 жылғы 27 ақпанда № 8986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мәслихат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"Рудный қаласының 2020-2022 жылдарға арналған қалалық бюджеті туралы" 2019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418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(2019 жылғы 30 желтоқсанда Қазақстан Республикасы нормативтік құқықтық актілерінің Эталондық бақылау банкінде жарияланған, нормативтік құқықтық актілерді мемлекеттік тіркеу тізілімінде № 8846 болып тіркелген)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1), 2) тармақшалар жаңа редакцияда жазылсын: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22 979 542,5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17 559 318,0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45 714,0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1 161 268,0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4 213 242,5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23 603 347,7 мың теңге;";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4), 5), 6) тармақшалар жаңа редакцияда жазылсын: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қаржы активтерімен операциялар бойынша сальдо – 38 800,0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38 800,0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- 662 605,2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662 605,2 мың теңге.";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жылдың 1 қаңтарынан бастап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мәслихаттың кезектен тыс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Кудайбергенов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Байгужин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27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Рудный қаласының 2020 жылға арналған қалалық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22979542,5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17559318,0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7881095,0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6390737,0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5219054,0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5219054,0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4213242,5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4213242,5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4213242,5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23603347,7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8523489,7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1495384,1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1495384,1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1495384,1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6689158,0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6532987,0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6175125,0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1193951,5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968566,5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968566,5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1219300,3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660798,6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9905674,8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9905674,8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9905674,8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9595324,0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-662605,2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662605,2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27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2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Рудный қаласының 2021 жылға арналған қалалық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23965751,3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18662916,0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7874144,0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1122776,0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6751368,0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5626606,0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5626606,0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1175535,0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807494,0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3951395,0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3054138,0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785305,0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2096918,3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2064390,3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2045627,3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3157921,0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3157921,0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3157921,0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23965751,3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7074810,0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1223379,0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1223379,0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1223379,0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5372342,0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5216334,0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4916962,0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875666,0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736358,0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736358,0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1826174,3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725576,3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567276,3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990649,0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981699,0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981699,0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583746,0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810898,0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810898,0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810898,0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610898,0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11672995,0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11672995,0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11672995,0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11433973,0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