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b738" w14:textId="1a2b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18 желтоқсандағы № 467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2020 жылғы 28 сәуірдегі № 458 шешімі. Қостанай облысының Әділет департаментінде 2020 жылғы 4 мамырда № 9159 болып тіркелді. Күші жойылды - Қостанай облысы Рудный қаласы мәслихатының 2024 жылғы 28 наурыздағы № 120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Қостанай облысы Рудный қаласы мәслихатының 28.03.2024 </w:t>
      </w:r>
      <w:r>
        <w:rPr>
          <w:rFonts w:ascii="Times New Roman"/>
          <w:b w:val="false"/>
          <w:i w:val="false"/>
          <w:color w:val="000000"/>
          <w:sz w:val="28"/>
        </w:rPr>
        <w:t>№ 120</w:t>
      </w:r>
      <w:r>
        <w:rPr>
          <w:rFonts w:ascii="Times New Roman"/>
          <w:b w:val="false"/>
          <w:i/>
          <w:color w:val="00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2015 жылғы 18 желтоқсандағы </w:t>
      </w:r>
      <w:r>
        <w:rPr>
          <w:rFonts w:ascii="Times New Roman"/>
          <w:b w:val="false"/>
          <w:i w:val="false"/>
          <w:color w:val="000000"/>
          <w:sz w:val="28"/>
        </w:rPr>
        <w:t>№ 467</w:t>
      </w:r>
      <w:r>
        <w:rPr>
          <w:rFonts w:ascii="Times New Roman"/>
          <w:b w:val="false"/>
          <w:i w:val="false"/>
          <w:color w:val="000000"/>
          <w:sz w:val="28"/>
        </w:rPr>
        <w:t xml:space="preserve"> шешіміне (2016 жылғы 9 ақпанда "Рудненский рабочий" қалалық газетінде жарияланған, Нормативтік құқықтық актілерді мемлекеттік тіркеу тізілімінде № 6153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Рудный қаласының аумағында, Қашар, Горняцк кенттерінде, Перцев ауылында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"Рудный қалалық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арқылы (бұдан әрі - портал)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"11. Тұрғын үй көмегінің мөлшері отбасының (азаматтардың) осы мақсаттарға жұмсаған шығыстарының нормалары шегiнде және шекті жол берілетін деңгейде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ретiнде айқындалады.".</w:t>
      </w:r>
    </w:p>
    <w:bookmarkEnd w:id="22"/>
    <w:bookmarkStart w:name="z31" w:id="2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кезектен тыс 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Абдрахманова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